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84A1D" w14:textId="019DAC8D" w:rsidR="00A16291" w:rsidRPr="00AC6ECA" w:rsidRDefault="003F4337">
      <w:pPr>
        <w:pStyle w:val="Heading1"/>
        <w:rPr>
          <w:rFonts w:ascii="Arial" w:hAnsi="Arial" w:cs="Arial"/>
          <w:sz w:val="32"/>
          <w:szCs w:val="32"/>
        </w:rPr>
      </w:pPr>
      <w:r>
        <w:rPr>
          <w:rFonts w:ascii="Arial" w:hAnsi="Arial" w:cs="Arial"/>
          <w:sz w:val="32"/>
          <w:szCs w:val="32"/>
        </w:rPr>
        <w:t>MARCH</w:t>
      </w:r>
      <w:r w:rsidR="00360B78" w:rsidRPr="00AC6ECA">
        <w:rPr>
          <w:rFonts w:ascii="Arial" w:hAnsi="Arial" w:cs="Arial"/>
          <w:sz w:val="32"/>
          <w:szCs w:val="32"/>
        </w:rPr>
        <w:t xml:space="preserve"> 202</w:t>
      </w:r>
      <w:r>
        <w:rPr>
          <w:rFonts w:ascii="Arial" w:hAnsi="Arial" w:cs="Arial"/>
          <w:sz w:val="32"/>
          <w:szCs w:val="32"/>
        </w:rPr>
        <w:t>5</w:t>
      </w:r>
      <w:r w:rsidR="00360B78" w:rsidRPr="00AC6ECA">
        <w:rPr>
          <w:rFonts w:ascii="Arial" w:hAnsi="Arial" w:cs="Arial"/>
          <w:sz w:val="32"/>
          <w:szCs w:val="32"/>
        </w:rPr>
        <w:t xml:space="preserve"> IN THE HOUSE</w:t>
      </w:r>
    </w:p>
    <w:p w14:paraId="182E8BBA" w14:textId="77777777" w:rsidR="002D00D0" w:rsidRPr="00AC6ECA" w:rsidRDefault="002D00D0">
      <w:pPr>
        <w:pStyle w:val="Heading2"/>
        <w:rPr>
          <w:rFonts w:ascii="Arial" w:hAnsi="Arial" w:cs="Arial"/>
          <w:sz w:val="32"/>
          <w:szCs w:val="32"/>
        </w:rPr>
      </w:pPr>
    </w:p>
    <w:p w14:paraId="12414E42" w14:textId="0CB6437E" w:rsidR="00DE301F" w:rsidRPr="00DE301F" w:rsidRDefault="00DE301F" w:rsidP="00DE301F">
      <w:pPr>
        <w:rPr>
          <w:rFonts w:ascii="Arial" w:eastAsiaTheme="majorEastAsia" w:hAnsi="Arial" w:cs="Arial"/>
          <w:b/>
          <w:bCs/>
          <w:color w:val="4F81BD" w:themeColor="accent1"/>
          <w:sz w:val="32"/>
          <w:szCs w:val="32"/>
          <w:lang w:val="en-AU"/>
        </w:rPr>
      </w:pPr>
      <w:r w:rsidRPr="00DE301F">
        <w:rPr>
          <w:rFonts w:ascii="Arial" w:eastAsiaTheme="majorEastAsia" w:hAnsi="Arial" w:cs="Arial"/>
          <w:b/>
          <w:bCs/>
          <w:color w:val="4F81BD" w:themeColor="accent1"/>
          <w:sz w:val="32"/>
          <w:szCs w:val="32"/>
          <w:lang w:val="en-AU"/>
        </w:rPr>
        <w:t>Invitation to Provide Feedback</w:t>
      </w:r>
      <w:r>
        <w:rPr>
          <w:rFonts w:ascii="Arial" w:eastAsiaTheme="majorEastAsia" w:hAnsi="Arial" w:cs="Arial"/>
          <w:b/>
          <w:bCs/>
          <w:color w:val="4F81BD" w:themeColor="accent1"/>
          <w:sz w:val="32"/>
          <w:szCs w:val="32"/>
          <w:lang w:val="en-AU"/>
        </w:rPr>
        <w:t xml:space="preserve"> - </w:t>
      </w:r>
      <w:r w:rsidRPr="00DE301F">
        <w:rPr>
          <w:rFonts w:ascii="Arial" w:eastAsiaTheme="majorEastAsia" w:hAnsi="Arial" w:cs="Arial"/>
          <w:b/>
          <w:bCs/>
          <w:color w:val="4F81BD" w:themeColor="accent1"/>
          <w:sz w:val="32"/>
          <w:szCs w:val="32"/>
          <w:lang w:val="en-AU"/>
        </w:rPr>
        <w:t>RHA Strategic Plan 2025-2030</w:t>
      </w:r>
    </w:p>
    <w:p w14:paraId="18F9C54A" w14:textId="4777E885" w:rsidR="002D00D0" w:rsidRPr="00AC6ECA" w:rsidRDefault="002D00D0" w:rsidP="002D00D0">
      <w:pPr>
        <w:rPr>
          <w:rFonts w:ascii="Arial" w:hAnsi="Arial" w:cs="Arial"/>
          <w:sz w:val="32"/>
          <w:szCs w:val="32"/>
        </w:rPr>
      </w:pPr>
      <w:r w:rsidRPr="00AC6ECA">
        <w:rPr>
          <w:rFonts w:ascii="Arial" w:hAnsi="Arial" w:cs="Arial"/>
          <w:sz w:val="32"/>
          <w:szCs w:val="32"/>
        </w:rPr>
        <w:t>From the Ross House Team</w:t>
      </w:r>
    </w:p>
    <w:p w14:paraId="7FCBF40F" w14:textId="77777777" w:rsidR="00DE301F" w:rsidRPr="00DE301F" w:rsidRDefault="00DE301F" w:rsidP="00DE301F">
      <w:pPr>
        <w:rPr>
          <w:rFonts w:ascii="Arial" w:hAnsi="Arial" w:cs="Arial"/>
          <w:sz w:val="32"/>
          <w:szCs w:val="32"/>
          <w:lang w:val="en-AU"/>
        </w:rPr>
      </w:pPr>
      <w:r w:rsidRPr="00DE301F">
        <w:rPr>
          <w:rFonts w:ascii="Arial" w:hAnsi="Arial" w:cs="Arial"/>
          <w:sz w:val="32"/>
          <w:szCs w:val="32"/>
          <w:lang w:val="en-AU"/>
        </w:rPr>
        <w:t>Ross House Association is in the process of developing a new strategic plan for 2025-2030 to guide our direction of the Association for the next 5 years. Our previous plan (2018-2023), created through extensive collaboration with the Ross House community before COVID, has seen substantial progress toward its goals. Now is the time for Ross House to once again establish a clear direction for the Association's future.</w:t>
      </w:r>
    </w:p>
    <w:p w14:paraId="4E5EEB38" w14:textId="77777777" w:rsidR="00DE301F" w:rsidRPr="00DE301F" w:rsidRDefault="00DE301F" w:rsidP="00DE301F">
      <w:pPr>
        <w:rPr>
          <w:rFonts w:ascii="Arial" w:hAnsi="Arial" w:cs="Arial"/>
          <w:sz w:val="32"/>
          <w:szCs w:val="32"/>
          <w:lang w:val="en-AU"/>
        </w:rPr>
      </w:pPr>
      <w:r w:rsidRPr="00DE301F">
        <w:rPr>
          <w:rFonts w:ascii="Arial" w:hAnsi="Arial" w:cs="Arial"/>
          <w:sz w:val="32"/>
          <w:szCs w:val="32"/>
          <w:lang w:val="en-AU"/>
        </w:rPr>
        <w:t>A draft of the RHA Strategic Plan 2025-2030 has already been shared with Members &amp; Tenants, and we're now conducting consultations to ensure every voice is heard. More information over the page! This strategic plan outlines our long-term direction and priorities, guiding how we'll focus our efforts and resources to fulfill our mission</w:t>
      </w:r>
    </w:p>
    <w:p w14:paraId="2A72A248" w14:textId="77777777" w:rsidR="00DE301F" w:rsidRPr="00DE301F" w:rsidRDefault="00DE301F" w:rsidP="00DE301F">
      <w:pPr>
        <w:rPr>
          <w:rFonts w:ascii="Arial" w:hAnsi="Arial" w:cs="Arial"/>
          <w:sz w:val="32"/>
          <w:szCs w:val="32"/>
          <w:lang w:val="en-AU"/>
        </w:rPr>
      </w:pPr>
      <w:r w:rsidRPr="00DE301F">
        <w:rPr>
          <w:rFonts w:ascii="Arial" w:hAnsi="Arial" w:cs="Arial"/>
          <w:sz w:val="32"/>
          <w:szCs w:val="32"/>
          <w:lang w:val="en-AU"/>
        </w:rPr>
        <w:t>Developed by the RHA Committee of Management in collaboration with staff, the draft plan was informed by an audit of the previous plan conducted by Jenny Holiday from Non Profit Training. It builds on our prior work while creating a simple, effective, and achievable roadmap for our future. The plan reflects our shared vision for the future, identifying key goals and initiatives to guide our work while addressing community needs and ensuring long-term financial and governance sustainability. The plan is structured around three key focus areas: Community, Place, and Governance.</w:t>
      </w:r>
    </w:p>
    <w:p w14:paraId="0AC85CF5" w14:textId="77777777" w:rsidR="00DE301F" w:rsidRPr="00DE301F" w:rsidRDefault="00DE301F" w:rsidP="00DE301F">
      <w:pPr>
        <w:rPr>
          <w:rFonts w:ascii="Arial" w:hAnsi="Arial" w:cs="Arial"/>
          <w:sz w:val="32"/>
          <w:szCs w:val="32"/>
          <w:lang w:val="en-AU"/>
        </w:rPr>
      </w:pPr>
      <w:r w:rsidRPr="00DE301F">
        <w:rPr>
          <w:rFonts w:ascii="Arial" w:hAnsi="Arial" w:cs="Arial"/>
          <w:sz w:val="32"/>
          <w:szCs w:val="32"/>
          <w:lang w:val="en-AU"/>
        </w:rPr>
        <w:t>After reviewing the feedback, we will finalise the plan and make it available to all members and tenants. This updated strategic plan will provide the foundation for our actions and decision-making over the next five years and the Association is aiming to adopt the plan by July 1st 2025.</w:t>
      </w:r>
    </w:p>
    <w:p w14:paraId="43A2CA57" w14:textId="77777777" w:rsidR="00DE301F" w:rsidRPr="00DE301F" w:rsidRDefault="00DE301F" w:rsidP="00DE301F">
      <w:pPr>
        <w:rPr>
          <w:rFonts w:ascii="Arial" w:hAnsi="Arial" w:cs="Arial"/>
          <w:sz w:val="32"/>
          <w:szCs w:val="32"/>
          <w:lang w:val="en-AU"/>
        </w:rPr>
      </w:pPr>
      <w:r w:rsidRPr="00DE301F">
        <w:rPr>
          <w:rFonts w:ascii="Arial" w:hAnsi="Arial" w:cs="Arial"/>
          <w:sz w:val="32"/>
          <w:szCs w:val="32"/>
          <w:lang w:val="en-AU"/>
        </w:rPr>
        <w:t>Thanks</w:t>
      </w:r>
    </w:p>
    <w:p w14:paraId="5739534E" w14:textId="77777777" w:rsidR="00DE301F" w:rsidRPr="00DE301F" w:rsidRDefault="00DE301F" w:rsidP="00DE301F">
      <w:pPr>
        <w:rPr>
          <w:rFonts w:ascii="Arial" w:hAnsi="Arial" w:cs="Arial"/>
          <w:sz w:val="32"/>
          <w:szCs w:val="32"/>
          <w:lang w:val="en-AU"/>
        </w:rPr>
      </w:pPr>
      <w:r w:rsidRPr="00DE301F">
        <w:rPr>
          <w:rFonts w:ascii="Arial" w:hAnsi="Arial" w:cs="Arial"/>
          <w:sz w:val="32"/>
          <w:szCs w:val="32"/>
          <w:lang w:val="en-AU"/>
        </w:rPr>
        <w:lastRenderedPageBreak/>
        <w:t>The Ross House Team</w:t>
      </w:r>
    </w:p>
    <w:p w14:paraId="0CF678C7" w14:textId="77777777" w:rsidR="002D00D0" w:rsidRPr="00AC6ECA" w:rsidRDefault="002D00D0">
      <w:pPr>
        <w:rPr>
          <w:rFonts w:ascii="Arial" w:hAnsi="Arial" w:cs="Arial"/>
          <w:sz w:val="32"/>
          <w:szCs w:val="32"/>
        </w:rPr>
      </w:pPr>
    </w:p>
    <w:p w14:paraId="77C145DA" w14:textId="0806A2FC" w:rsidR="002D00D0" w:rsidRPr="00AC6ECA" w:rsidRDefault="002D00D0">
      <w:pPr>
        <w:rPr>
          <w:rFonts w:ascii="Arial" w:eastAsiaTheme="majorEastAsia" w:hAnsi="Arial" w:cs="Arial"/>
          <w:b/>
          <w:bCs/>
          <w:color w:val="4F81BD" w:themeColor="accent1"/>
          <w:sz w:val="32"/>
          <w:szCs w:val="32"/>
        </w:rPr>
      </w:pPr>
      <w:r w:rsidRPr="00AC6ECA">
        <w:rPr>
          <w:rFonts w:ascii="Arial" w:eastAsiaTheme="majorEastAsia" w:hAnsi="Arial" w:cs="Arial"/>
          <w:b/>
          <w:bCs/>
          <w:color w:val="4F81BD" w:themeColor="accent1"/>
          <w:sz w:val="32"/>
          <w:szCs w:val="32"/>
        </w:rPr>
        <w:t>Included in this Issue</w:t>
      </w:r>
    </w:p>
    <w:p w14:paraId="1336343A" w14:textId="143058EF" w:rsidR="00DE301F" w:rsidRPr="00DE301F" w:rsidRDefault="002D00D0" w:rsidP="00DE301F">
      <w:pPr>
        <w:pStyle w:val="ListParagraph"/>
        <w:numPr>
          <w:ilvl w:val="0"/>
          <w:numId w:val="13"/>
        </w:numPr>
        <w:rPr>
          <w:rFonts w:ascii="Arial" w:hAnsi="Arial" w:cs="Arial"/>
          <w:sz w:val="32"/>
          <w:szCs w:val="32"/>
        </w:rPr>
      </w:pPr>
      <w:r w:rsidRPr="00AC6ECA">
        <w:rPr>
          <w:rFonts w:ascii="Arial" w:hAnsi="Arial" w:cs="Arial"/>
          <w:sz w:val="32"/>
          <w:szCs w:val="32"/>
        </w:rPr>
        <w:t xml:space="preserve">Building and Maintenance </w:t>
      </w:r>
    </w:p>
    <w:p w14:paraId="06ABDDC6" w14:textId="64EBB8E1" w:rsidR="00DE301F" w:rsidRPr="00DE301F" w:rsidRDefault="00DE301F" w:rsidP="00DE301F">
      <w:pPr>
        <w:pStyle w:val="ListParagraph"/>
        <w:numPr>
          <w:ilvl w:val="0"/>
          <w:numId w:val="13"/>
        </w:numPr>
        <w:rPr>
          <w:rFonts w:ascii="Arial" w:hAnsi="Arial" w:cs="Arial"/>
          <w:sz w:val="32"/>
          <w:szCs w:val="32"/>
        </w:rPr>
      </w:pPr>
      <w:r w:rsidRPr="00DE301F">
        <w:rPr>
          <w:rFonts w:ascii="Arial" w:hAnsi="Arial" w:cs="Arial"/>
          <w:sz w:val="32"/>
          <w:szCs w:val="32"/>
        </w:rPr>
        <w:t xml:space="preserve">Melbourne Rail updates </w:t>
      </w:r>
    </w:p>
    <w:p w14:paraId="462D2A05" w14:textId="2F3C92B0" w:rsidR="00DE301F" w:rsidRPr="00DE301F" w:rsidRDefault="00DE301F" w:rsidP="00DE301F">
      <w:pPr>
        <w:pStyle w:val="ListParagraph"/>
        <w:numPr>
          <w:ilvl w:val="0"/>
          <w:numId w:val="13"/>
        </w:numPr>
        <w:rPr>
          <w:rFonts w:ascii="Arial" w:hAnsi="Arial" w:cs="Arial"/>
          <w:sz w:val="32"/>
          <w:szCs w:val="32"/>
        </w:rPr>
      </w:pPr>
      <w:r w:rsidRPr="00DE301F">
        <w:rPr>
          <w:rFonts w:ascii="Arial" w:hAnsi="Arial" w:cs="Arial"/>
          <w:sz w:val="32"/>
          <w:szCs w:val="32"/>
        </w:rPr>
        <w:t>Colin’s Corner</w:t>
      </w:r>
    </w:p>
    <w:p w14:paraId="3E01EE26" w14:textId="268AA345" w:rsidR="00DE301F" w:rsidRPr="00DE301F" w:rsidRDefault="00DE301F" w:rsidP="00DE301F">
      <w:pPr>
        <w:pStyle w:val="ListParagraph"/>
        <w:numPr>
          <w:ilvl w:val="0"/>
          <w:numId w:val="13"/>
        </w:numPr>
        <w:rPr>
          <w:rFonts w:ascii="Arial" w:hAnsi="Arial" w:cs="Arial"/>
          <w:sz w:val="32"/>
          <w:szCs w:val="32"/>
        </w:rPr>
      </w:pPr>
      <w:r w:rsidRPr="00DE301F">
        <w:rPr>
          <w:rFonts w:ascii="Arial" w:hAnsi="Arial" w:cs="Arial"/>
          <w:sz w:val="32"/>
          <w:szCs w:val="32"/>
        </w:rPr>
        <w:t>RHA Open Day EOI</w:t>
      </w:r>
    </w:p>
    <w:p w14:paraId="5E76375B" w14:textId="68297F1F" w:rsidR="00DE301F" w:rsidRPr="00DE301F" w:rsidRDefault="00DE301F" w:rsidP="00DE301F">
      <w:pPr>
        <w:pStyle w:val="ListParagraph"/>
        <w:numPr>
          <w:ilvl w:val="0"/>
          <w:numId w:val="13"/>
        </w:numPr>
        <w:rPr>
          <w:rFonts w:ascii="Arial" w:hAnsi="Arial" w:cs="Arial"/>
          <w:sz w:val="32"/>
          <w:szCs w:val="32"/>
        </w:rPr>
      </w:pPr>
      <w:r w:rsidRPr="00DE301F">
        <w:rPr>
          <w:rFonts w:ascii="Arial" w:hAnsi="Arial" w:cs="Arial"/>
          <w:sz w:val="32"/>
          <w:szCs w:val="32"/>
        </w:rPr>
        <w:t xml:space="preserve">Welcome Back Brunch: You’re Invited! </w:t>
      </w:r>
    </w:p>
    <w:p w14:paraId="5DFB74B5" w14:textId="471E2E51" w:rsidR="00DE301F" w:rsidRPr="00DE301F" w:rsidRDefault="00DE301F" w:rsidP="00DE301F">
      <w:pPr>
        <w:pStyle w:val="ListParagraph"/>
        <w:numPr>
          <w:ilvl w:val="0"/>
          <w:numId w:val="13"/>
        </w:numPr>
        <w:rPr>
          <w:rFonts w:ascii="Arial" w:hAnsi="Arial" w:cs="Arial"/>
          <w:sz w:val="32"/>
          <w:szCs w:val="32"/>
        </w:rPr>
      </w:pPr>
      <w:r w:rsidRPr="00DE301F">
        <w:rPr>
          <w:rFonts w:ascii="Arial" w:hAnsi="Arial" w:cs="Arial"/>
          <w:sz w:val="32"/>
          <w:szCs w:val="32"/>
        </w:rPr>
        <w:t xml:space="preserve">Grants and Assistance </w:t>
      </w:r>
    </w:p>
    <w:p w14:paraId="63469B2A" w14:textId="06BCC8BB" w:rsidR="00DE301F" w:rsidRPr="00DE301F" w:rsidRDefault="00DE301F" w:rsidP="00DE301F">
      <w:pPr>
        <w:pStyle w:val="ListParagraph"/>
        <w:numPr>
          <w:ilvl w:val="0"/>
          <w:numId w:val="13"/>
        </w:numPr>
        <w:rPr>
          <w:rFonts w:ascii="Arial" w:hAnsi="Arial" w:cs="Arial"/>
          <w:sz w:val="32"/>
          <w:szCs w:val="32"/>
        </w:rPr>
      </w:pPr>
      <w:r w:rsidRPr="00DE301F">
        <w:rPr>
          <w:rFonts w:ascii="Arial" w:hAnsi="Arial" w:cs="Arial"/>
          <w:sz w:val="32"/>
          <w:szCs w:val="32"/>
        </w:rPr>
        <w:t>Update from TreeProject</w:t>
      </w:r>
    </w:p>
    <w:p w14:paraId="02B1DA1E" w14:textId="3EACD035" w:rsidR="00DE301F" w:rsidRPr="00DE301F" w:rsidRDefault="00DE301F" w:rsidP="00DE301F">
      <w:pPr>
        <w:pStyle w:val="ListParagraph"/>
        <w:numPr>
          <w:ilvl w:val="0"/>
          <w:numId w:val="13"/>
        </w:numPr>
        <w:rPr>
          <w:rFonts w:ascii="Arial" w:hAnsi="Arial" w:cs="Arial"/>
          <w:sz w:val="32"/>
          <w:szCs w:val="32"/>
        </w:rPr>
      </w:pPr>
      <w:r w:rsidRPr="00DE301F">
        <w:rPr>
          <w:rFonts w:ascii="Arial" w:hAnsi="Arial" w:cs="Arial"/>
          <w:sz w:val="32"/>
          <w:szCs w:val="32"/>
        </w:rPr>
        <w:t>Member Feature: BCA</w:t>
      </w:r>
    </w:p>
    <w:p w14:paraId="7C095EFA" w14:textId="77777777" w:rsidR="00DE301F" w:rsidRPr="00DE301F" w:rsidRDefault="00DE301F" w:rsidP="00DE301F">
      <w:pPr>
        <w:pStyle w:val="ListParagraph"/>
        <w:numPr>
          <w:ilvl w:val="0"/>
          <w:numId w:val="13"/>
        </w:numPr>
        <w:rPr>
          <w:rFonts w:ascii="Arial" w:hAnsi="Arial" w:cs="Arial"/>
          <w:sz w:val="32"/>
          <w:szCs w:val="32"/>
        </w:rPr>
      </w:pPr>
      <w:r w:rsidRPr="00DE301F">
        <w:rPr>
          <w:rFonts w:ascii="Arial" w:hAnsi="Arial" w:cs="Arial"/>
          <w:sz w:val="32"/>
          <w:szCs w:val="32"/>
        </w:rPr>
        <w:t xml:space="preserve">RHA Equipment Grant </w:t>
      </w:r>
    </w:p>
    <w:p w14:paraId="68218B32" w14:textId="6380734D" w:rsidR="00DE301F" w:rsidRPr="00DE301F" w:rsidRDefault="00DE301F" w:rsidP="00DE301F">
      <w:pPr>
        <w:pStyle w:val="ListParagraph"/>
        <w:numPr>
          <w:ilvl w:val="0"/>
          <w:numId w:val="13"/>
        </w:numPr>
        <w:rPr>
          <w:rFonts w:ascii="Arial" w:hAnsi="Arial" w:cs="Arial"/>
          <w:sz w:val="32"/>
          <w:szCs w:val="32"/>
        </w:rPr>
      </w:pPr>
      <w:r w:rsidRPr="00DE301F">
        <w:rPr>
          <w:rFonts w:ascii="Arial" w:hAnsi="Arial" w:cs="Arial"/>
          <w:sz w:val="32"/>
          <w:szCs w:val="32"/>
        </w:rPr>
        <w:t>Applications Now Open</w:t>
      </w:r>
    </w:p>
    <w:p w14:paraId="36DCB4D5" w14:textId="55FCA79A" w:rsidR="00DE301F" w:rsidRPr="00DE301F" w:rsidRDefault="00DE301F" w:rsidP="00DE301F">
      <w:pPr>
        <w:pStyle w:val="ListParagraph"/>
        <w:numPr>
          <w:ilvl w:val="0"/>
          <w:numId w:val="13"/>
        </w:numPr>
        <w:rPr>
          <w:rFonts w:ascii="Arial" w:hAnsi="Arial" w:cs="Arial"/>
          <w:sz w:val="32"/>
          <w:szCs w:val="32"/>
        </w:rPr>
      </w:pPr>
      <w:r w:rsidRPr="00DE301F">
        <w:rPr>
          <w:rFonts w:ascii="Arial" w:hAnsi="Arial" w:cs="Arial"/>
          <w:sz w:val="32"/>
          <w:szCs w:val="32"/>
        </w:rPr>
        <w:t>Update from NCWV</w:t>
      </w:r>
    </w:p>
    <w:p w14:paraId="79B45E13" w14:textId="4C120F11" w:rsidR="002D00D0" w:rsidRDefault="00DE301F" w:rsidP="00DE301F">
      <w:pPr>
        <w:pStyle w:val="ListParagraph"/>
        <w:numPr>
          <w:ilvl w:val="0"/>
          <w:numId w:val="13"/>
        </w:numPr>
        <w:rPr>
          <w:rFonts w:ascii="Arial" w:hAnsi="Arial" w:cs="Arial"/>
          <w:sz w:val="32"/>
          <w:szCs w:val="32"/>
        </w:rPr>
      </w:pPr>
      <w:r w:rsidRPr="00DE301F">
        <w:rPr>
          <w:rFonts w:ascii="Arial" w:hAnsi="Arial" w:cs="Arial"/>
          <w:sz w:val="32"/>
          <w:szCs w:val="32"/>
        </w:rPr>
        <w:t>Community Calendar</w:t>
      </w:r>
    </w:p>
    <w:p w14:paraId="292342C4" w14:textId="77777777" w:rsidR="00DE301F" w:rsidRPr="00DE301F" w:rsidRDefault="00DE301F" w:rsidP="00DE301F">
      <w:pPr>
        <w:pStyle w:val="ListParagraph"/>
        <w:rPr>
          <w:rFonts w:ascii="Arial" w:hAnsi="Arial" w:cs="Arial"/>
          <w:sz w:val="32"/>
          <w:szCs w:val="32"/>
        </w:rPr>
      </w:pPr>
    </w:p>
    <w:p w14:paraId="41691010" w14:textId="769A0442" w:rsidR="00DE301F" w:rsidRPr="00DE301F" w:rsidRDefault="00360B78" w:rsidP="00DE301F">
      <w:pPr>
        <w:pStyle w:val="Heading2"/>
        <w:rPr>
          <w:rFonts w:ascii="Arial" w:hAnsi="Arial" w:cs="Arial"/>
          <w:sz w:val="32"/>
          <w:szCs w:val="32"/>
        </w:rPr>
      </w:pPr>
      <w:r w:rsidRPr="00AC6ECA">
        <w:rPr>
          <w:rFonts w:ascii="Arial" w:hAnsi="Arial" w:cs="Arial"/>
          <w:sz w:val="32"/>
          <w:szCs w:val="32"/>
        </w:rPr>
        <w:t>Acknowledgment of Country</w:t>
      </w:r>
    </w:p>
    <w:p w14:paraId="24512F3F" w14:textId="77777777" w:rsidR="00A16291" w:rsidRPr="00AC6ECA" w:rsidRDefault="00360B78">
      <w:pPr>
        <w:rPr>
          <w:rFonts w:ascii="Arial" w:hAnsi="Arial" w:cs="Arial"/>
          <w:sz w:val="32"/>
          <w:szCs w:val="32"/>
        </w:rPr>
      </w:pPr>
      <w:r w:rsidRPr="00AC6ECA">
        <w:rPr>
          <w:rFonts w:ascii="Arial" w:hAnsi="Arial" w:cs="Arial"/>
          <w:sz w:val="32"/>
          <w:szCs w:val="32"/>
        </w:rPr>
        <w:t xml:space="preserve">Ross House Association acknowledges the Aboriginal and Torres Strait Islander peoples as the traditional custodians of the lands where we live, learn and work. </w:t>
      </w:r>
      <w:r w:rsidRPr="00AC6ECA">
        <w:rPr>
          <w:rFonts w:ascii="Arial" w:hAnsi="Arial" w:cs="Arial"/>
          <w:sz w:val="32"/>
          <w:szCs w:val="32"/>
        </w:rPr>
        <w:br/>
        <w:t xml:space="preserve">We respectfully acknowledge the Wurundjeri people of the Kulin Nation and the traditional owners of the land on which Ross House is located. </w:t>
      </w:r>
      <w:r w:rsidRPr="00AC6ECA">
        <w:rPr>
          <w:rFonts w:ascii="Arial" w:hAnsi="Arial" w:cs="Arial"/>
          <w:sz w:val="32"/>
          <w:szCs w:val="32"/>
        </w:rPr>
        <w:br/>
        <w:t>We pay our respects to their Elders, past, present and emerging.</w:t>
      </w:r>
    </w:p>
    <w:p w14:paraId="3680D651" w14:textId="2E2CEA13" w:rsidR="00894884" w:rsidRPr="00AC6ECA" w:rsidRDefault="00894884" w:rsidP="00894884">
      <w:pPr>
        <w:pStyle w:val="Heading2"/>
        <w:rPr>
          <w:rFonts w:ascii="Arial" w:hAnsi="Arial" w:cs="Arial"/>
          <w:sz w:val="32"/>
          <w:szCs w:val="32"/>
        </w:rPr>
      </w:pPr>
      <w:r w:rsidRPr="00AC6ECA">
        <w:rPr>
          <w:rFonts w:ascii="Arial" w:hAnsi="Arial" w:cs="Arial"/>
          <w:sz w:val="32"/>
          <w:szCs w:val="32"/>
        </w:rPr>
        <w:lastRenderedPageBreak/>
        <w:t>2025 RHA Management Committee List</w:t>
      </w:r>
    </w:p>
    <w:p w14:paraId="43A351C8" w14:textId="7AD65059" w:rsidR="00A16291" w:rsidRDefault="00360B78" w:rsidP="00894884">
      <w:pPr>
        <w:pStyle w:val="Heading2"/>
        <w:rPr>
          <w:rFonts w:ascii="Arial" w:eastAsiaTheme="minorEastAsia" w:hAnsi="Arial" w:cs="Arial"/>
          <w:b w:val="0"/>
          <w:bCs w:val="0"/>
          <w:color w:val="auto"/>
          <w:sz w:val="32"/>
          <w:szCs w:val="32"/>
        </w:rPr>
      </w:pPr>
      <w:r w:rsidRPr="00AC6ECA">
        <w:rPr>
          <w:rFonts w:ascii="Arial" w:eastAsiaTheme="minorEastAsia" w:hAnsi="Arial" w:cs="Arial"/>
          <w:b w:val="0"/>
          <w:bCs w:val="0"/>
          <w:color w:val="auto"/>
          <w:sz w:val="32"/>
          <w:szCs w:val="32"/>
        </w:rPr>
        <w:t>Chairperson</w:t>
      </w:r>
      <w:r w:rsidR="00894884" w:rsidRPr="00AC6ECA">
        <w:rPr>
          <w:rFonts w:ascii="Arial" w:eastAsiaTheme="minorEastAsia" w:hAnsi="Arial" w:cs="Arial"/>
          <w:b w:val="0"/>
          <w:bCs w:val="0"/>
          <w:color w:val="auto"/>
          <w:sz w:val="32"/>
          <w:szCs w:val="32"/>
        </w:rPr>
        <w:t xml:space="preserve">: </w:t>
      </w:r>
      <w:r w:rsidRPr="00AC6ECA">
        <w:rPr>
          <w:rFonts w:ascii="Arial" w:eastAsiaTheme="minorEastAsia" w:hAnsi="Arial" w:cs="Arial"/>
          <w:b w:val="0"/>
          <w:bCs w:val="0"/>
          <w:color w:val="auto"/>
          <w:sz w:val="32"/>
          <w:szCs w:val="32"/>
        </w:rPr>
        <w:t>Colin Neave AM (ABC Friends)</w:t>
      </w:r>
      <w:r w:rsidRPr="00AC6ECA">
        <w:rPr>
          <w:rFonts w:ascii="Arial" w:eastAsiaTheme="minorEastAsia" w:hAnsi="Arial" w:cs="Arial"/>
          <w:b w:val="0"/>
          <w:bCs w:val="0"/>
          <w:color w:val="auto"/>
          <w:sz w:val="32"/>
          <w:szCs w:val="32"/>
        </w:rPr>
        <w:br/>
        <w:t>Treasurer: Alba Chliakhtine (ABRISA)</w:t>
      </w:r>
      <w:r w:rsidRPr="00AC6ECA">
        <w:rPr>
          <w:rFonts w:ascii="Arial" w:eastAsiaTheme="minorEastAsia" w:hAnsi="Arial" w:cs="Arial"/>
          <w:b w:val="0"/>
          <w:bCs w:val="0"/>
          <w:color w:val="auto"/>
          <w:sz w:val="32"/>
          <w:szCs w:val="32"/>
        </w:rPr>
        <w:br/>
        <w:t>Secretary: Denise Boyd (STAR)</w:t>
      </w:r>
      <w:r w:rsidRPr="00AC6ECA">
        <w:rPr>
          <w:rFonts w:ascii="Arial" w:eastAsiaTheme="minorEastAsia" w:hAnsi="Arial" w:cs="Arial"/>
          <w:b w:val="0"/>
          <w:bCs w:val="0"/>
          <w:color w:val="auto"/>
          <w:sz w:val="32"/>
          <w:szCs w:val="32"/>
        </w:rPr>
        <w:br/>
        <w:t>Ordinary Member: Ally Scott (DRC)</w:t>
      </w:r>
      <w:r w:rsidRPr="00AC6ECA">
        <w:rPr>
          <w:rFonts w:ascii="Arial" w:eastAsiaTheme="minorEastAsia" w:hAnsi="Arial" w:cs="Arial"/>
          <w:b w:val="0"/>
          <w:bCs w:val="0"/>
          <w:color w:val="auto"/>
          <w:sz w:val="32"/>
          <w:szCs w:val="32"/>
        </w:rPr>
        <w:br/>
        <w:t>Appointed Members: Maggie Maguire AM, Nazzareno Marchionda (RHA Staff)</w:t>
      </w:r>
      <w:r w:rsidRPr="00AC6ECA">
        <w:rPr>
          <w:rFonts w:ascii="Arial" w:eastAsiaTheme="minorEastAsia" w:hAnsi="Arial" w:cs="Arial"/>
          <w:b w:val="0"/>
          <w:bCs w:val="0"/>
          <w:color w:val="auto"/>
          <w:sz w:val="32"/>
          <w:szCs w:val="32"/>
        </w:rPr>
        <w:br/>
        <w:t>Ex-Officio: Michael Griffiths (RHA CEO)</w:t>
      </w:r>
    </w:p>
    <w:p w14:paraId="4E5E97F7" w14:textId="77777777" w:rsidR="00DE301F" w:rsidRPr="00DE301F" w:rsidRDefault="00DE301F" w:rsidP="00DE301F"/>
    <w:p w14:paraId="6B852DCF" w14:textId="77777777" w:rsidR="00A16291" w:rsidRDefault="00360B78">
      <w:pPr>
        <w:pStyle w:val="Heading2"/>
        <w:rPr>
          <w:rFonts w:ascii="Arial" w:hAnsi="Arial" w:cs="Arial"/>
          <w:sz w:val="32"/>
          <w:szCs w:val="32"/>
        </w:rPr>
      </w:pPr>
      <w:r w:rsidRPr="00AC6ECA">
        <w:rPr>
          <w:rFonts w:ascii="Arial" w:hAnsi="Arial" w:cs="Arial"/>
          <w:sz w:val="32"/>
          <w:szCs w:val="32"/>
        </w:rPr>
        <w:t>Colin's Corner</w:t>
      </w:r>
    </w:p>
    <w:p w14:paraId="140736AA" w14:textId="273F2A4B" w:rsidR="00DE301F" w:rsidRPr="00DE301F" w:rsidRDefault="00DE301F" w:rsidP="00DE301F">
      <w:pPr>
        <w:rPr>
          <w:rFonts w:ascii="Arial" w:hAnsi="Arial" w:cs="Arial"/>
          <w:sz w:val="32"/>
          <w:szCs w:val="32"/>
        </w:rPr>
      </w:pPr>
      <w:r w:rsidRPr="00DE301F">
        <w:rPr>
          <w:rFonts w:ascii="Arial" w:hAnsi="Arial" w:cs="Arial"/>
          <w:sz w:val="32"/>
          <w:szCs w:val="32"/>
        </w:rPr>
        <w:t xml:space="preserve">Welcome to Colin's Corner! </w:t>
      </w:r>
    </w:p>
    <w:p w14:paraId="272277CB" w14:textId="73C8CB28" w:rsidR="00DE301F" w:rsidRPr="00DE301F" w:rsidRDefault="00DE301F" w:rsidP="00DE301F">
      <w:pPr>
        <w:rPr>
          <w:rFonts w:ascii="Arial" w:hAnsi="Arial" w:cs="Arial"/>
          <w:sz w:val="32"/>
          <w:szCs w:val="32"/>
        </w:rPr>
      </w:pPr>
      <w:r w:rsidRPr="00DE301F">
        <w:rPr>
          <w:rFonts w:ascii="Arial" w:hAnsi="Arial" w:cs="Arial"/>
          <w:sz w:val="32"/>
          <w:szCs w:val="32"/>
        </w:rPr>
        <w:t>Colin Neave AM, Chairperson of the Ross House Association, shares some thoughts and highlights from the last couple of months.</w:t>
      </w:r>
    </w:p>
    <w:p w14:paraId="4DD43ABB" w14:textId="77777777" w:rsidR="00DE301F" w:rsidRPr="00DE301F" w:rsidRDefault="00DE301F" w:rsidP="00DE301F"/>
    <w:p w14:paraId="40944615" w14:textId="6C00CEBD" w:rsidR="00DE301F" w:rsidRPr="00DE301F" w:rsidRDefault="00DE301F" w:rsidP="00DE301F">
      <w:pPr>
        <w:rPr>
          <w:rFonts w:ascii="Arial" w:hAnsi="Arial" w:cs="Arial"/>
          <w:sz w:val="32"/>
          <w:szCs w:val="32"/>
          <w:lang w:val="en-AU"/>
        </w:rPr>
      </w:pPr>
      <w:r>
        <w:rPr>
          <w:rFonts w:ascii="Arial" w:hAnsi="Arial" w:cs="Arial"/>
          <w:sz w:val="32"/>
          <w:szCs w:val="32"/>
          <w:lang w:val="en-AU"/>
        </w:rPr>
        <w:t>I</w:t>
      </w:r>
      <w:r w:rsidRPr="00DE301F">
        <w:rPr>
          <w:rFonts w:ascii="Arial" w:hAnsi="Arial" w:cs="Arial"/>
          <w:sz w:val="32"/>
          <w:szCs w:val="32"/>
          <w:lang w:val="en-AU"/>
        </w:rPr>
        <w:t>t’s hard to believe we’re already well into 2025. I hope the year is off to a great start for you and your organisations.</w:t>
      </w:r>
    </w:p>
    <w:p w14:paraId="13515964" w14:textId="77777777" w:rsidR="00DE301F" w:rsidRPr="00DE301F" w:rsidRDefault="00DE301F" w:rsidP="00DE301F">
      <w:pPr>
        <w:rPr>
          <w:rFonts w:ascii="Arial" w:hAnsi="Arial" w:cs="Arial"/>
          <w:sz w:val="32"/>
          <w:szCs w:val="32"/>
          <w:lang w:val="en-AU"/>
        </w:rPr>
      </w:pPr>
      <w:r w:rsidRPr="00DE301F">
        <w:rPr>
          <w:rFonts w:ascii="Arial" w:hAnsi="Arial" w:cs="Arial"/>
          <w:sz w:val="32"/>
          <w:szCs w:val="32"/>
          <w:lang w:val="en-AU"/>
        </w:rPr>
        <w:t xml:space="preserve">We’re in the midst of some important conversations about the future of Ross House as we develop the Ross House Association’s new Strategic Plan for 2025–2030. I want to personally invite you to be part of these discussions. </w:t>
      </w:r>
    </w:p>
    <w:p w14:paraId="32DF08ED" w14:textId="77777777" w:rsidR="00DE301F" w:rsidRDefault="00DE301F" w:rsidP="00DE301F">
      <w:pPr>
        <w:rPr>
          <w:rFonts w:ascii="Arial" w:hAnsi="Arial" w:cs="Arial"/>
          <w:sz w:val="32"/>
          <w:szCs w:val="32"/>
          <w:lang w:val="en-AU"/>
        </w:rPr>
      </w:pPr>
      <w:r w:rsidRPr="00DE301F">
        <w:rPr>
          <w:rFonts w:ascii="Arial" w:hAnsi="Arial" w:cs="Arial"/>
          <w:sz w:val="32"/>
          <w:szCs w:val="32"/>
          <w:lang w:val="en-AU"/>
        </w:rPr>
        <w:t xml:space="preserve">Our Strategic Plan is shaped by our members—your voices, and needs are at the core of everything we do. Ross House exists to support the nonprofit community, and that starts with listening. This is your chance to have your say, share your thoughts, and help guide the direction of our unique building and community. </w:t>
      </w:r>
    </w:p>
    <w:p w14:paraId="380747F9" w14:textId="77777777" w:rsidR="00DE301F" w:rsidRPr="00DE301F" w:rsidRDefault="00DE301F" w:rsidP="00DE301F">
      <w:pPr>
        <w:rPr>
          <w:rFonts w:ascii="Arial" w:hAnsi="Arial" w:cs="Arial"/>
          <w:sz w:val="32"/>
          <w:szCs w:val="32"/>
          <w:lang w:val="en-AU"/>
        </w:rPr>
      </w:pPr>
      <w:r w:rsidRPr="00DE301F">
        <w:rPr>
          <w:rFonts w:ascii="Arial" w:hAnsi="Arial" w:cs="Arial"/>
          <w:sz w:val="32"/>
          <w:szCs w:val="32"/>
          <w:lang w:val="en-AU"/>
        </w:rPr>
        <w:t>There are still two more drop-in sessions on 4th and 6th of March, and I encourage you to come along. More details about these sessions can be found on page 2.</w:t>
      </w:r>
    </w:p>
    <w:p w14:paraId="0A60EFE8" w14:textId="77777777" w:rsidR="00DE301F" w:rsidRPr="00DE301F" w:rsidRDefault="00DE301F" w:rsidP="00DE301F">
      <w:pPr>
        <w:rPr>
          <w:rFonts w:ascii="Arial" w:hAnsi="Arial" w:cs="Arial"/>
          <w:sz w:val="32"/>
          <w:szCs w:val="32"/>
          <w:lang w:val="en-AU"/>
        </w:rPr>
      </w:pPr>
    </w:p>
    <w:p w14:paraId="6C0F50B7" w14:textId="43E03F98" w:rsidR="00DE301F" w:rsidRDefault="00DE301F" w:rsidP="00DE301F">
      <w:pPr>
        <w:rPr>
          <w:rFonts w:ascii="Arial" w:hAnsi="Arial" w:cs="Arial"/>
          <w:sz w:val="32"/>
          <w:szCs w:val="32"/>
          <w:lang w:val="en-AU"/>
        </w:rPr>
      </w:pPr>
      <w:r w:rsidRPr="00DE301F">
        <w:rPr>
          <w:rFonts w:ascii="Arial" w:hAnsi="Arial" w:cs="Arial"/>
          <w:sz w:val="32"/>
          <w:szCs w:val="32"/>
          <w:lang w:val="en-AU"/>
        </w:rPr>
        <w:lastRenderedPageBreak/>
        <w:t>If there’s anything the Ross House Committee can do to support you, please don’t hesitate to reach out. I look forward to seeing many of you in the coming weeks!</w:t>
      </w:r>
    </w:p>
    <w:p w14:paraId="73B4C77A" w14:textId="77777777" w:rsidR="00DE301F" w:rsidRPr="00DE301F" w:rsidRDefault="00DE301F" w:rsidP="00DE301F">
      <w:pPr>
        <w:rPr>
          <w:rFonts w:ascii="Arial" w:hAnsi="Arial" w:cs="Arial"/>
          <w:sz w:val="32"/>
          <w:szCs w:val="32"/>
          <w:lang w:val="en-AU"/>
        </w:rPr>
      </w:pPr>
      <w:r w:rsidRPr="00DE301F">
        <w:rPr>
          <w:rFonts w:ascii="Arial" w:hAnsi="Arial" w:cs="Arial"/>
          <w:sz w:val="32"/>
          <w:szCs w:val="32"/>
          <w:lang w:val="en-AU"/>
        </w:rPr>
        <w:t>Colin Neave AM, Chairperson</w:t>
      </w:r>
    </w:p>
    <w:p w14:paraId="3165D89C" w14:textId="41942E5D" w:rsidR="00DE301F" w:rsidRDefault="00DE301F">
      <w:pPr>
        <w:rPr>
          <w:rFonts w:ascii="Arial" w:hAnsi="Arial" w:cs="Arial"/>
          <w:sz w:val="32"/>
          <w:szCs w:val="32"/>
          <w:lang w:val="en-AU"/>
        </w:rPr>
      </w:pPr>
      <w:r w:rsidRPr="00DE301F">
        <w:rPr>
          <w:rFonts w:ascii="Arial" w:hAnsi="Arial" w:cs="Arial"/>
          <w:sz w:val="32"/>
          <w:szCs w:val="32"/>
          <w:lang w:val="en-AU"/>
        </w:rPr>
        <w:t>Ross House Association</w:t>
      </w:r>
    </w:p>
    <w:p w14:paraId="0001B236" w14:textId="7C4B0B5B" w:rsidR="009921B8" w:rsidRDefault="009921B8">
      <w:pPr>
        <w:rPr>
          <w:rFonts w:ascii="Arial" w:hAnsi="Arial" w:cs="Arial"/>
          <w:sz w:val="32"/>
          <w:szCs w:val="32"/>
          <w:lang w:val="en-AU"/>
        </w:rPr>
      </w:pPr>
      <w:r w:rsidRPr="009921B8">
        <w:rPr>
          <w:rFonts w:ascii="Arial" w:hAnsi="Arial" w:cs="Arial"/>
          <w:sz w:val="32"/>
          <w:szCs w:val="32"/>
        </w:rPr>
        <w:t>[ID: photo of Colin Neave wearing a checkered shirt, standing in front of green foliage smiling at the camera].</w:t>
      </w:r>
    </w:p>
    <w:p w14:paraId="22463756" w14:textId="77777777" w:rsidR="00DE301F" w:rsidRDefault="00DE301F">
      <w:pPr>
        <w:rPr>
          <w:rFonts w:ascii="Arial" w:hAnsi="Arial" w:cs="Arial"/>
          <w:sz w:val="32"/>
          <w:szCs w:val="32"/>
          <w:lang w:val="en-AU"/>
        </w:rPr>
      </w:pPr>
    </w:p>
    <w:p w14:paraId="46C8A277" w14:textId="3C54874B" w:rsidR="00DE301F" w:rsidRDefault="00DE301F" w:rsidP="00DE301F">
      <w:pPr>
        <w:pStyle w:val="Heading2"/>
        <w:rPr>
          <w:rFonts w:ascii="Arial" w:hAnsi="Arial" w:cs="Arial"/>
          <w:sz w:val="32"/>
          <w:szCs w:val="32"/>
          <w:lang w:val="en-AU"/>
        </w:rPr>
      </w:pPr>
      <w:r w:rsidRPr="00DE301F">
        <w:rPr>
          <w:rFonts w:ascii="Arial" w:hAnsi="Arial" w:cs="Arial"/>
          <w:sz w:val="32"/>
          <w:szCs w:val="32"/>
          <w:lang w:val="en-AU"/>
        </w:rPr>
        <w:t xml:space="preserve">Stay Tuned - </w:t>
      </w:r>
      <w:r w:rsidRPr="00DE301F">
        <w:rPr>
          <w:rFonts w:ascii="Arial" w:hAnsi="Arial" w:cs="Arial"/>
          <w:sz w:val="32"/>
          <w:szCs w:val="32"/>
          <w:lang w:val="en-AU"/>
        </w:rPr>
        <w:t>New Accessible Toilet Level 3</w:t>
      </w:r>
    </w:p>
    <w:p w14:paraId="1A0D7717" w14:textId="77777777" w:rsidR="00DE301F" w:rsidRPr="00DE301F" w:rsidRDefault="00DE301F" w:rsidP="00DE301F">
      <w:pPr>
        <w:rPr>
          <w:rFonts w:ascii="Arial" w:hAnsi="Arial" w:cs="Arial"/>
          <w:sz w:val="32"/>
          <w:szCs w:val="32"/>
          <w:lang w:val="en-AU"/>
        </w:rPr>
      </w:pPr>
      <w:r w:rsidRPr="00DE301F">
        <w:rPr>
          <w:rFonts w:ascii="Arial" w:hAnsi="Arial" w:cs="Arial"/>
          <w:sz w:val="32"/>
          <w:szCs w:val="32"/>
          <w:lang w:val="en-AU"/>
        </w:rPr>
        <w:t xml:space="preserve">We’re thrilled to share that the rear 3rd floor toilets are getting an upgrade including a DDA compliant accessible toilet and shower! </w:t>
      </w:r>
    </w:p>
    <w:p w14:paraId="119E6841" w14:textId="77777777" w:rsidR="00DE301F" w:rsidRPr="00DE301F" w:rsidRDefault="00DE301F" w:rsidP="00DE301F">
      <w:pPr>
        <w:rPr>
          <w:rFonts w:ascii="Arial" w:hAnsi="Arial" w:cs="Arial"/>
          <w:sz w:val="32"/>
          <w:szCs w:val="32"/>
          <w:lang w:val="en-AU"/>
        </w:rPr>
      </w:pPr>
      <w:r w:rsidRPr="00DE301F">
        <w:rPr>
          <w:rFonts w:ascii="Arial" w:hAnsi="Arial" w:cs="Arial"/>
          <w:sz w:val="32"/>
          <w:szCs w:val="32"/>
          <w:lang w:val="en-AU"/>
        </w:rPr>
        <w:t>Plans are drawn and builders are lined up. Thanks to a small but helpful grant from the City of Melbourne, and income from the ground floor commercial lease.</w:t>
      </w:r>
    </w:p>
    <w:p w14:paraId="05123040" w14:textId="77777777" w:rsidR="00DE301F" w:rsidRPr="00DE301F" w:rsidRDefault="00DE301F" w:rsidP="00DE301F">
      <w:pPr>
        <w:rPr>
          <w:rFonts w:ascii="Arial" w:hAnsi="Arial" w:cs="Arial"/>
          <w:sz w:val="32"/>
          <w:szCs w:val="32"/>
          <w:lang w:val="en-AU"/>
        </w:rPr>
      </w:pPr>
      <w:r w:rsidRPr="00DE301F">
        <w:rPr>
          <w:rFonts w:ascii="Arial" w:hAnsi="Arial" w:cs="Arial"/>
          <w:sz w:val="32"/>
          <w:szCs w:val="32"/>
          <w:lang w:val="en-AU"/>
        </w:rPr>
        <w:t xml:space="preserve">More information will be heading your way soon so stay tuned! </w:t>
      </w:r>
    </w:p>
    <w:p w14:paraId="74AE12CD" w14:textId="77777777" w:rsidR="00DE301F" w:rsidRPr="00AC6ECA" w:rsidRDefault="00DE301F">
      <w:pPr>
        <w:rPr>
          <w:rFonts w:ascii="Arial" w:hAnsi="Arial" w:cs="Arial"/>
          <w:sz w:val="32"/>
          <w:szCs w:val="32"/>
        </w:rPr>
      </w:pPr>
    </w:p>
    <w:p w14:paraId="532B8C8B" w14:textId="77777777" w:rsidR="00A16291" w:rsidRDefault="00360B78">
      <w:pPr>
        <w:pStyle w:val="Heading2"/>
        <w:rPr>
          <w:rFonts w:ascii="Arial" w:hAnsi="Arial" w:cs="Arial"/>
          <w:sz w:val="32"/>
          <w:szCs w:val="32"/>
        </w:rPr>
      </w:pPr>
      <w:r w:rsidRPr="00AC6ECA">
        <w:rPr>
          <w:rFonts w:ascii="Arial" w:hAnsi="Arial" w:cs="Arial"/>
          <w:sz w:val="32"/>
          <w:szCs w:val="32"/>
        </w:rPr>
        <w:t>Building and Maintenance</w:t>
      </w:r>
    </w:p>
    <w:p w14:paraId="36BF9AA5" w14:textId="77777777" w:rsidR="00DE301F" w:rsidRDefault="00360B78" w:rsidP="00DE301F">
      <w:pPr>
        <w:rPr>
          <w:rFonts w:ascii="Arial" w:hAnsi="Arial" w:cs="Arial"/>
          <w:sz w:val="32"/>
          <w:szCs w:val="32"/>
        </w:rPr>
      </w:pPr>
      <w:r w:rsidRPr="00AC6ECA">
        <w:rPr>
          <w:rFonts w:ascii="Arial" w:hAnsi="Arial" w:cs="Arial"/>
          <w:sz w:val="32"/>
          <w:szCs w:val="32"/>
        </w:rPr>
        <w:t>There is always a lot going on in this big old building of ours, so please make sure you keep an eye out for the building maintenance emails that circulate regularly.</w:t>
      </w:r>
    </w:p>
    <w:p w14:paraId="47A31CEE" w14:textId="364601CB" w:rsidR="00DE301F" w:rsidRPr="00DE301F" w:rsidRDefault="00360B78" w:rsidP="00DE301F">
      <w:pPr>
        <w:rPr>
          <w:rFonts w:ascii="Arial" w:hAnsi="Arial" w:cs="Arial"/>
          <w:sz w:val="32"/>
          <w:szCs w:val="32"/>
          <w:lang w:val="en-AU"/>
        </w:rPr>
      </w:pPr>
      <w:r w:rsidRPr="00AC6ECA">
        <w:rPr>
          <w:rFonts w:ascii="Arial" w:hAnsi="Arial" w:cs="Arial"/>
          <w:sz w:val="32"/>
          <w:szCs w:val="32"/>
        </w:rPr>
        <w:br/>
      </w:r>
      <w:r w:rsidR="00DE301F" w:rsidRPr="00DE301F">
        <w:rPr>
          <w:rFonts w:ascii="Arial" w:hAnsi="Arial" w:cs="Arial"/>
          <w:b/>
          <w:bCs/>
          <w:sz w:val="32"/>
          <w:szCs w:val="32"/>
          <w:lang w:val="en-AU"/>
        </w:rPr>
        <w:t>Current and completed works:</w:t>
      </w:r>
    </w:p>
    <w:p w14:paraId="5799B16C" w14:textId="77777777" w:rsidR="00DE301F" w:rsidRPr="00DE301F" w:rsidRDefault="00DE301F" w:rsidP="00DE301F">
      <w:pPr>
        <w:numPr>
          <w:ilvl w:val="0"/>
          <w:numId w:val="15"/>
        </w:numPr>
        <w:rPr>
          <w:rFonts w:ascii="Arial" w:hAnsi="Arial" w:cs="Arial"/>
          <w:sz w:val="32"/>
          <w:szCs w:val="32"/>
          <w:lang w:val="en-AU"/>
        </w:rPr>
      </w:pPr>
      <w:r w:rsidRPr="00DE301F">
        <w:rPr>
          <w:rFonts w:ascii="Arial" w:hAnsi="Arial" w:cs="Arial"/>
          <w:sz w:val="32"/>
          <w:szCs w:val="32"/>
          <w:lang w:val="en-AU"/>
        </w:rPr>
        <w:t>RHA has a new Shredex</w:t>
      </w:r>
      <w:r w:rsidRPr="00DE301F">
        <w:rPr>
          <w:rFonts w:ascii="Arial" w:hAnsi="Arial" w:cs="Arial"/>
          <w:b/>
          <w:bCs/>
          <w:sz w:val="32"/>
          <w:szCs w:val="32"/>
          <w:lang w:val="en-AU"/>
        </w:rPr>
        <w:t xml:space="preserve"> </w:t>
      </w:r>
      <w:r w:rsidRPr="00DE301F">
        <w:rPr>
          <w:rFonts w:ascii="Arial" w:hAnsi="Arial" w:cs="Arial"/>
          <w:sz w:val="32"/>
          <w:szCs w:val="32"/>
          <w:lang w:val="en-AU"/>
        </w:rPr>
        <w:t>bin in the Foyer. You can now bring your paper documents to be destroyed, rather than shredding!</w:t>
      </w:r>
    </w:p>
    <w:p w14:paraId="3E3869B4" w14:textId="77777777" w:rsidR="00DE301F" w:rsidRPr="00DE301F" w:rsidRDefault="00DE301F" w:rsidP="00DE301F">
      <w:pPr>
        <w:numPr>
          <w:ilvl w:val="0"/>
          <w:numId w:val="15"/>
        </w:numPr>
        <w:rPr>
          <w:rFonts w:ascii="Arial" w:hAnsi="Arial" w:cs="Arial"/>
          <w:sz w:val="32"/>
          <w:szCs w:val="32"/>
          <w:lang w:val="en-AU"/>
        </w:rPr>
      </w:pPr>
      <w:r w:rsidRPr="00DE301F">
        <w:rPr>
          <w:rFonts w:ascii="Arial" w:hAnsi="Arial" w:cs="Arial"/>
          <w:sz w:val="32"/>
          <w:szCs w:val="32"/>
          <w:lang w:val="en-AU"/>
        </w:rPr>
        <w:t>Works continue on the ground floor with the Melbourne Winery expected to open in April 2025.</w:t>
      </w:r>
    </w:p>
    <w:p w14:paraId="31A1F24B" w14:textId="77777777" w:rsidR="003B1D8E" w:rsidRDefault="003B1D8E" w:rsidP="00DE301F">
      <w:pPr>
        <w:rPr>
          <w:rFonts w:ascii="Arial" w:hAnsi="Arial" w:cs="Arial"/>
          <w:b/>
          <w:bCs/>
          <w:sz w:val="32"/>
          <w:szCs w:val="32"/>
          <w:lang w:val="en-AU"/>
        </w:rPr>
      </w:pPr>
    </w:p>
    <w:p w14:paraId="153C06B2" w14:textId="02166EB6" w:rsidR="00DE301F" w:rsidRPr="00DE301F" w:rsidRDefault="00DE301F" w:rsidP="00DE301F">
      <w:pPr>
        <w:rPr>
          <w:rFonts w:ascii="Arial" w:hAnsi="Arial" w:cs="Arial"/>
          <w:sz w:val="32"/>
          <w:szCs w:val="32"/>
          <w:lang w:val="en-AU"/>
        </w:rPr>
      </w:pPr>
      <w:r w:rsidRPr="00DE301F">
        <w:rPr>
          <w:rFonts w:ascii="Arial" w:hAnsi="Arial" w:cs="Arial"/>
          <w:b/>
          <w:bCs/>
          <w:sz w:val="32"/>
          <w:szCs w:val="32"/>
          <w:lang w:val="en-AU"/>
        </w:rPr>
        <w:lastRenderedPageBreak/>
        <w:t>Looking ahead:</w:t>
      </w:r>
    </w:p>
    <w:p w14:paraId="5C5C17EA" w14:textId="503EAFE2" w:rsidR="00DE301F" w:rsidRPr="00DE301F" w:rsidRDefault="00DE301F" w:rsidP="00DE301F">
      <w:pPr>
        <w:numPr>
          <w:ilvl w:val="0"/>
          <w:numId w:val="16"/>
        </w:numPr>
        <w:rPr>
          <w:rFonts w:ascii="Arial" w:hAnsi="Arial" w:cs="Arial"/>
          <w:sz w:val="32"/>
          <w:szCs w:val="32"/>
          <w:lang w:val="en-AU"/>
        </w:rPr>
      </w:pPr>
      <w:r w:rsidRPr="00DE301F">
        <w:rPr>
          <w:rFonts w:ascii="Arial" w:hAnsi="Arial" w:cs="Arial"/>
          <w:sz w:val="32"/>
          <w:szCs w:val="32"/>
          <w:lang w:val="en-AU"/>
        </w:rPr>
        <w:t>With the success of the Ross House Emergency Procedure Info Session held in October, we will be hosting another session on Tuesday 18th March 2025, at 11am in the Jenny Florence Room, Level 3.</w:t>
      </w:r>
    </w:p>
    <w:p w14:paraId="454688B9" w14:textId="77777777" w:rsidR="00DE301F" w:rsidRPr="00DE301F" w:rsidRDefault="00DE301F" w:rsidP="00DE301F">
      <w:pPr>
        <w:ind w:left="720"/>
        <w:rPr>
          <w:rFonts w:ascii="Arial" w:hAnsi="Arial" w:cs="Arial"/>
          <w:sz w:val="32"/>
          <w:szCs w:val="32"/>
          <w:lang w:val="en-AU"/>
        </w:rPr>
      </w:pPr>
    </w:p>
    <w:p w14:paraId="02E55CB4" w14:textId="0FEE4F5D" w:rsidR="00DE301F" w:rsidRPr="00DE301F" w:rsidRDefault="00360B78" w:rsidP="00DE301F">
      <w:pPr>
        <w:pStyle w:val="Heading2"/>
        <w:rPr>
          <w:rFonts w:ascii="Arial" w:hAnsi="Arial" w:cs="Arial"/>
          <w:sz w:val="32"/>
          <w:szCs w:val="32"/>
        </w:rPr>
      </w:pPr>
      <w:r w:rsidRPr="00DE301F">
        <w:rPr>
          <w:rFonts w:ascii="Arial" w:hAnsi="Arial" w:cs="Arial"/>
          <w:sz w:val="32"/>
          <w:szCs w:val="32"/>
        </w:rPr>
        <w:t>Metro Rail Update</w:t>
      </w:r>
    </w:p>
    <w:p w14:paraId="33AF5B18" w14:textId="0EA09663" w:rsidR="00DE301F" w:rsidRPr="00DE301F" w:rsidRDefault="00360B78" w:rsidP="00DE301F">
      <w:pPr>
        <w:rPr>
          <w:rFonts w:ascii="Arial" w:hAnsi="Arial" w:cs="Arial"/>
          <w:sz w:val="32"/>
          <w:szCs w:val="32"/>
        </w:rPr>
      </w:pPr>
      <w:r w:rsidRPr="00AC6ECA">
        <w:rPr>
          <w:rFonts w:ascii="Arial" w:hAnsi="Arial" w:cs="Arial"/>
          <w:sz w:val="32"/>
          <w:szCs w:val="32"/>
        </w:rPr>
        <w:t>Th</w:t>
      </w:r>
      <w:r w:rsidR="00DE301F" w:rsidRPr="00DE301F">
        <w:rPr>
          <w:rFonts w:ascii="Arial" w:hAnsi="Arial" w:cs="Arial"/>
          <w:sz w:val="32"/>
          <w:szCs w:val="32"/>
          <w:lang w:val="en-AU"/>
        </w:rPr>
        <w:t>ese are the planned and current works for the Melbourne Metro Rail Project. Construction works within the Town Hall Station precinct from February 2025 include:</w:t>
      </w:r>
    </w:p>
    <w:p w14:paraId="6946835B" w14:textId="77777777" w:rsidR="00DE301F" w:rsidRPr="00DE301F" w:rsidRDefault="00DE301F" w:rsidP="00DE301F">
      <w:pPr>
        <w:numPr>
          <w:ilvl w:val="0"/>
          <w:numId w:val="17"/>
        </w:numPr>
        <w:rPr>
          <w:rFonts w:ascii="Arial" w:hAnsi="Arial" w:cs="Arial"/>
          <w:sz w:val="32"/>
          <w:szCs w:val="32"/>
          <w:lang w:val="en-AU"/>
        </w:rPr>
      </w:pPr>
      <w:r w:rsidRPr="00DE301F">
        <w:rPr>
          <w:rFonts w:ascii="Arial" w:hAnsi="Arial" w:cs="Arial"/>
          <w:sz w:val="32"/>
          <w:szCs w:val="32"/>
          <w:lang w:val="en-AU"/>
        </w:rPr>
        <w:t>Station entrance construction and underground build-out works at the City Square, Flinders Quarter and Federation Square sites</w:t>
      </w:r>
    </w:p>
    <w:p w14:paraId="512A1984" w14:textId="77777777" w:rsidR="00DE301F" w:rsidRPr="00DE301F" w:rsidRDefault="00DE301F" w:rsidP="00DE301F">
      <w:pPr>
        <w:numPr>
          <w:ilvl w:val="0"/>
          <w:numId w:val="18"/>
        </w:numPr>
        <w:rPr>
          <w:rFonts w:ascii="Arial" w:hAnsi="Arial" w:cs="Arial"/>
          <w:sz w:val="32"/>
          <w:szCs w:val="32"/>
          <w:lang w:val="en-AU"/>
        </w:rPr>
      </w:pPr>
      <w:r w:rsidRPr="00DE301F">
        <w:rPr>
          <w:rFonts w:ascii="Arial" w:hAnsi="Arial" w:cs="Arial"/>
          <w:sz w:val="32"/>
          <w:szCs w:val="32"/>
          <w:lang w:val="en-AU"/>
        </w:rPr>
        <w:t>Ongoing construction of above ground service buildings at City Square</w:t>
      </w:r>
    </w:p>
    <w:p w14:paraId="5721C687" w14:textId="77777777" w:rsidR="00DE301F" w:rsidRPr="00DE301F" w:rsidRDefault="00DE301F" w:rsidP="00DE301F">
      <w:pPr>
        <w:numPr>
          <w:ilvl w:val="0"/>
          <w:numId w:val="19"/>
        </w:numPr>
        <w:rPr>
          <w:rFonts w:ascii="Arial" w:hAnsi="Arial" w:cs="Arial"/>
          <w:sz w:val="32"/>
          <w:szCs w:val="32"/>
          <w:lang w:val="en-AU"/>
        </w:rPr>
      </w:pPr>
      <w:r w:rsidRPr="00DE301F">
        <w:rPr>
          <w:rFonts w:ascii="Arial" w:hAnsi="Arial" w:cs="Arial"/>
          <w:sz w:val="32"/>
          <w:szCs w:val="32"/>
          <w:lang w:val="en-AU"/>
        </w:rPr>
        <w:t>Tower crane removal and bluestone reinstatement works on Swanston Street outside City Square</w:t>
      </w:r>
    </w:p>
    <w:p w14:paraId="45CA0042" w14:textId="77777777" w:rsidR="00DE301F" w:rsidRPr="00DE301F" w:rsidRDefault="00DE301F" w:rsidP="00DE301F">
      <w:pPr>
        <w:numPr>
          <w:ilvl w:val="0"/>
          <w:numId w:val="20"/>
        </w:numPr>
        <w:rPr>
          <w:rFonts w:ascii="Arial" w:hAnsi="Arial" w:cs="Arial"/>
          <w:sz w:val="32"/>
          <w:szCs w:val="32"/>
          <w:lang w:val="en-AU"/>
        </w:rPr>
      </w:pPr>
      <w:r w:rsidRPr="00DE301F">
        <w:rPr>
          <w:rFonts w:ascii="Arial" w:hAnsi="Arial" w:cs="Arial"/>
          <w:sz w:val="32"/>
          <w:szCs w:val="32"/>
          <w:lang w:val="en-AU"/>
        </w:rPr>
        <w:t>Removal of the Collins Street loading bay and reinstatement of the southern footpath near the site entrance</w:t>
      </w:r>
    </w:p>
    <w:p w14:paraId="7178CE4C" w14:textId="77777777" w:rsidR="00DE301F" w:rsidRPr="00DE301F" w:rsidRDefault="00DE301F" w:rsidP="00DE301F">
      <w:pPr>
        <w:numPr>
          <w:ilvl w:val="0"/>
          <w:numId w:val="21"/>
        </w:numPr>
        <w:rPr>
          <w:rFonts w:ascii="Arial" w:hAnsi="Arial" w:cs="Arial"/>
          <w:sz w:val="32"/>
          <w:szCs w:val="32"/>
          <w:lang w:val="en-AU"/>
        </w:rPr>
      </w:pPr>
      <w:r w:rsidRPr="00DE301F">
        <w:rPr>
          <w:rFonts w:ascii="Arial" w:hAnsi="Arial" w:cs="Arial"/>
          <w:sz w:val="32"/>
          <w:szCs w:val="32"/>
          <w:lang w:val="en-AU"/>
        </w:rPr>
        <w:t>Campbell Arcade restoration works</w:t>
      </w:r>
    </w:p>
    <w:p w14:paraId="428F3025" w14:textId="77777777" w:rsidR="00DE301F" w:rsidRPr="00DE301F" w:rsidRDefault="00DE301F" w:rsidP="00DE301F">
      <w:pPr>
        <w:numPr>
          <w:ilvl w:val="0"/>
          <w:numId w:val="22"/>
        </w:numPr>
        <w:rPr>
          <w:rFonts w:ascii="Arial" w:hAnsi="Arial" w:cs="Arial"/>
          <w:sz w:val="32"/>
          <w:szCs w:val="32"/>
          <w:lang w:val="en-AU"/>
        </w:rPr>
      </w:pPr>
      <w:r w:rsidRPr="00DE301F">
        <w:rPr>
          <w:rFonts w:ascii="Arial" w:hAnsi="Arial" w:cs="Arial"/>
          <w:sz w:val="32"/>
          <w:szCs w:val="32"/>
          <w:lang w:val="en-AU"/>
        </w:rPr>
        <w:t>Removal of the acoustic shed at Federation Square</w:t>
      </w:r>
    </w:p>
    <w:p w14:paraId="0A36E312" w14:textId="77777777" w:rsidR="00DE301F" w:rsidRPr="00DE301F" w:rsidRDefault="00DE301F" w:rsidP="00DE301F">
      <w:pPr>
        <w:numPr>
          <w:ilvl w:val="0"/>
          <w:numId w:val="23"/>
        </w:numPr>
        <w:rPr>
          <w:rFonts w:ascii="Arial" w:hAnsi="Arial" w:cs="Arial"/>
          <w:sz w:val="32"/>
          <w:szCs w:val="32"/>
          <w:lang w:val="en-AU"/>
        </w:rPr>
      </w:pPr>
      <w:r w:rsidRPr="00DE301F">
        <w:rPr>
          <w:rFonts w:ascii="Arial" w:hAnsi="Arial" w:cs="Arial"/>
          <w:sz w:val="32"/>
          <w:szCs w:val="32"/>
          <w:lang w:val="en-AU"/>
        </w:rPr>
        <w:t>Train testing through the tunnel.</w:t>
      </w:r>
    </w:p>
    <w:p w14:paraId="76B1E507" w14:textId="77777777" w:rsidR="00DE301F" w:rsidRPr="00DE301F" w:rsidRDefault="00DE301F" w:rsidP="00DE301F">
      <w:pPr>
        <w:rPr>
          <w:rFonts w:ascii="Arial" w:hAnsi="Arial" w:cs="Arial"/>
          <w:sz w:val="32"/>
          <w:szCs w:val="32"/>
          <w:lang w:val="en-AU"/>
        </w:rPr>
      </w:pPr>
      <w:r w:rsidRPr="00DE301F">
        <w:rPr>
          <w:rFonts w:ascii="Arial" w:hAnsi="Arial" w:cs="Arial"/>
          <w:sz w:val="32"/>
          <w:szCs w:val="32"/>
          <w:lang w:val="en-AU"/>
        </w:rPr>
        <w:t xml:space="preserve">For more information on these works, see the </w:t>
      </w:r>
      <w:hyperlink r:id="rId6" w:tgtFrame="_blank" w:history="1">
        <w:r w:rsidRPr="00DE301F">
          <w:rPr>
            <w:rStyle w:val="Hyperlink"/>
            <w:rFonts w:ascii="Arial" w:hAnsi="Arial" w:cs="Arial"/>
            <w:b/>
            <w:bCs/>
            <w:sz w:val="32"/>
            <w:szCs w:val="32"/>
            <w:lang w:val="en-AU"/>
          </w:rPr>
          <w:t>February 2025 Town Hall construction update (PDF, 1.3 MB)</w:t>
        </w:r>
      </w:hyperlink>
      <w:r w:rsidRPr="00DE301F">
        <w:rPr>
          <w:rFonts w:ascii="Arial" w:hAnsi="Arial" w:cs="Arial"/>
          <w:sz w:val="32"/>
          <w:szCs w:val="32"/>
          <w:lang w:val="en-AU"/>
        </w:rPr>
        <w:t>.</w:t>
      </w:r>
    </w:p>
    <w:p w14:paraId="21AC464A" w14:textId="77777777" w:rsidR="00DE301F" w:rsidRPr="00DE301F" w:rsidRDefault="00DE301F" w:rsidP="00DE301F">
      <w:pPr>
        <w:rPr>
          <w:rFonts w:ascii="Arial" w:hAnsi="Arial" w:cs="Arial"/>
          <w:sz w:val="32"/>
          <w:szCs w:val="32"/>
          <w:lang w:val="en-AU"/>
        </w:rPr>
      </w:pPr>
      <w:r w:rsidRPr="00DE301F">
        <w:rPr>
          <w:rFonts w:ascii="Arial" w:hAnsi="Arial" w:cs="Arial"/>
          <w:sz w:val="32"/>
          <w:szCs w:val="32"/>
          <w:lang w:val="en-AU"/>
        </w:rPr>
        <w:t>If you have any questions regarding these works, or would like more information on the project, please visit www.metrotunnel.vic.gov.au or phone 1800 551 927.</w:t>
      </w:r>
    </w:p>
    <w:p w14:paraId="28505061" w14:textId="77777777" w:rsidR="00DE301F" w:rsidRDefault="00DE301F" w:rsidP="00894884">
      <w:pPr>
        <w:rPr>
          <w:rFonts w:ascii="Arial" w:hAnsi="Arial" w:cs="Arial"/>
          <w:sz w:val="32"/>
          <w:szCs w:val="32"/>
        </w:rPr>
      </w:pPr>
    </w:p>
    <w:p w14:paraId="6FD3B118" w14:textId="77777777" w:rsidR="00DE301F" w:rsidRDefault="00DE301F" w:rsidP="00894884">
      <w:pPr>
        <w:rPr>
          <w:rFonts w:ascii="Arial" w:hAnsi="Arial" w:cs="Arial"/>
          <w:sz w:val="32"/>
          <w:szCs w:val="32"/>
        </w:rPr>
      </w:pPr>
    </w:p>
    <w:p w14:paraId="5AEAEDA7" w14:textId="77777777" w:rsidR="00F30BB4" w:rsidRDefault="00F30BB4" w:rsidP="00F30BB4">
      <w:pPr>
        <w:rPr>
          <w:rFonts w:ascii="Arial" w:eastAsiaTheme="majorEastAsia" w:hAnsi="Arial" w:cs="Arial"/>
          <w:b/>
          <w:bCs/>
          <w:color w:val="4F81BD" w:themeColor="accent1"/>
          <w:sz w:val="32"/>
          <w:szCs w:val="32"/>
        </w:rPr>
      </w:pPr>
      <w:r w:rsidRPr="00F30BB4">
        <w:rPr>
          <w:rFonts w:ascii="Arial" w:eastAsiaTheme="majorEastAsia" w:hAnsi="Arial" w:cs="Arial"/>
          <w:b/>
          <w:bCs/>
          <w:color w:val="4F81BD" w:themeColor="accent1"/>
          <w:sz w:val="32"/>
          <w:szCs w:val="32"/>
        </w:rPr>
        <w:lastRenderedPageBreak/>
        <w:t>5 YEARS of SIMPLY CUPS Recycling at</w:t>
      </w:r>
      <w:r w:rsidRPr="00F30BB4">
        <w:rPr>
          <w:rFonts w:ascii="Arial" w:eastAsiaTheme="majorEastAsia" w:hAnsi="Arial" w:cs="Arial"/>
          <w:b/>
          <w:bCs/>
          <w:color w:val="4F81BD" w:themeColor="accent1"/>
          <w:sz w:val="32"/>
          <w:szCs w:val="32"/>
        </w:rPr>
        <w:t xml:space="preserve"> </w:t>
      </w:r>
      <w:r w:rsidRPr="00F30BB4">
        <w:rPr>
          <w:rFonts w:ascii="Arial" w:eastAsiaTheme="majorEastAsia" w:hAnsi="Arial" w:cs="Arial"/>
          <w:b/>
          <w:bCs/>
          <w:color w:val="4F81BD" w:themeColor="accent1"/>
          <w:sz w:val="32"/>
          <w:szCs w:val="32"/>
        </w:rPr>
        <w:t xml:space="preserve">Ross House </w:t>
      </w:r>
    </w:p>
    <w:p w14:paraId="0FCEFE04" w14:textId="2F04970C" w:rsidR="00F30BB4" w:rsidRPr="00F30BB4" w:rsidRDefault="00F30BB4" w:rsidP="00F30BB4">
      <w:pPr>
        <w:rPr>
          <w:rFonts w:ascii="Arial" w:hAnsi="Arial" w:cs="Arial"/>
          <w:sz w:val="32"/>
          <w:szCs w:val="32"/>
          <w:lang w:val="en-AU"/>
        </w:rPr>
      </w:pPr>
      <w:r w:rsidRPr="00F30BB4">
        <w:rPr>
          <w:rFonts w:ascii="Arial" w:hAnsi="Arial" w:cs="Arial"/>
          <w:sz w:val="32"/>
          <w:szCs w:val="32"/>
          <w:lang w:val="en-AU"/>
        </w:rPr>
        <w:t>I</w:t>
      </w:r>
      <w:r w:rsidRPr="00F30BB4">
        <w:rPr>
          <w:rFonts w:ascii="Arial" w:hAnsi="Arial" w:cs="Arial"/>
          <w:sz w:val="32"/>
          <w:szCs w:val="32"/>
          <w:lang w:val="en-AU"/>
        </w:rPr>
        <w:t xml:space="preserve">n 2019 Ross House adopted the Simply Cups recycling collection units into each floor level. Located in each kitchenette you will find these great stations which continue to be utilised daily by many of us. </w:t>
      </w:r>
    </w:p>
    <w:p w14:paraId="12F3873E" w14:textId="096404FD" w:rsidR="00F30BB4" w:rsidRPr="00F30BB4" w:rsidRDefault="00F30BB4" w:rsidP="00F30BB4">
      <w:pPr>
        <w:rPr>
          <w:rFonts w:ascii="Arial" w:hAnsi="Arial" w:cs="Arial"/>
          <w:sz w:val="32"/>
          <w:szCs w:val="32"/>
          <w:lang w:val="en-AU"/>
        </w:rPr>
      </w:pPr>
      <w:r w:rsidRPr="00F30BB4">
        <w:rPr>
          <w:rFonts w:ascii="Arial" w:hAnsi="Arial" w:cs="Arial"/>
          <w:sz w:val="32"/>
          <w:szCs w:val="32"/>
          <w:lang w:val="en-AU"/>
        </w:rPr>
        <w:t>Here at Ross House</w:t>
      </w:r>
      <w:r>
        <w:rPr>
          <w:rFonts w:ascii="Arial" w:hAnsi="Arial" w:cs="Arial"/>
          <w:sz w:val="32"/>
          <w:szCs w:val="32"/>
          <w:lang w:val="en-AU"/>
        </w:rPr>
        <w:t>,</w:t>
      </w:r>
      <w:r w:rsidRPr="00F30BB4">
        <w:rPr>
          <w:rFonts w:ascii="Arial" w:hAnsi="Arial" w:cs="Arial"/>
          <w:sz w:val="32"/>
          <w:szCs w:val="32"/>
          <w:lang w:val="en-AU"/>
        </w:rPr>
        <w:t xml:space="preserve"> we proudly continue to utilise this great service, and remind all tenants and visitors, to do the right thing and put their used cups in the right bin.</w:t>
      </w:r>
    </w:p>
    <w:p w14:paraId="23981A4F" w14:textId="77777777" w:rsidR="00F30BB4" w:rsidRPr="00F30BB4" w:rsidRDefault="00F30BB4" w:rsidP="00F30BB4">
      <w:pPr>
        <w:rPr>
          <w:rFonts w:ascii="Arial" w:hAnsi="Arial" w:cs="Arial"/>
          <w:sz w:val="32"/>
          <w:szCs w:val="32"/>
          <w:lang w:val="en-AU"/>
        </w:rPr>
      </w:pPr>
      <w:r w:rsidRPr="00F30BB4">
        <w:rPr>
          <w:rFonts w:ascii="Arial" w:hAnsi="Arial" w:cs="Arial"/>
          <w:sz w:val="32"/>
          <w:szCs w:val="32"/>
          <w:lang w:val="en-AU"/>
        </w:rPr>
        <w:t>It’s good to know we can enjoy our morning coffee (or two or three!) and see the cups recycled in a sustainable way.</w:t>
      </w:r>
    </w:p>
    <w:p w14:paraId="1D3618CD" w14:textId="77777777" w:rsidR="00F30BB4" w:rsidRPr="00F30BB4" w:rsidRDefault="00F30BB4" w:rsidP="00F30BB4">
      <w:pPr>
        <w:rPr>
          <w:rFonts w:ascii="Arial" w:hAnsi="Arial" w:cs="Arial"/>
          <w:sz w:val="32"/>
          <w:szCs w:val="32"/>
          <w:lang w:val="en-AU"/>
        </w:rPr>
      </w:pPr>
      <w:r w:rsidRPr="00F30BB4">
        <w:rPr>
          <w:rFonts w:ascii="Arial" w:hAnsi="Arial" w:cs="Arial"/>
          <w:sz w:val="32"/>
          <w:szCs w:val="32"/>
          <w:lang w:val="en-AU"/>
        </w:rPr>
        <w:t>Simply Cups recycle the used cups into sustainable products such as road material, lightweight concrete materials, garden edging, buckets and cat litter trays.</w:t>
      </w:r>
    </w:p>
    <w:p w14:paraId="35AF3D68" w14:textId="77777777" w:rsidR="00F30BB4" w:rsidRDefault="00F30BB4" w:rsidP="00F30BB4">
      <w:pPr>
        <w:rPr>
          <w:rFonts w:ascii="Arial" w:hAnsi="Arial" w:cs="Arial"/>
          <w:sz w:val="32"/>
          <w:szCs w:val="32"/>
          <w:lang w:val="en-AU"/>
        </w:rPr>
      </w:pPr>
      <w:r w:rsidRPr="00F30BB4">
        <w:rPr>
          <w:rFonts w:ascii="Arial" w:hAnsi="Arial" w:cs="Arial"/>
          <w:sz w:val="32"/>
          <w:szCs w:val="32"/>
          <w:lang w:val="en-AU"/>
        </w:rPr>
        <w:t xml:space="preserve">Learn more at </w:t>
      </w:r>
      <w:hyperlink r:id="rId7" w:history="1">
        <w:r w:rsidRPr="00A24C8A">
          <w:rPr>
            <w:rStyle w:val="Hyperlink"/>
            <w:rFonts w:ascii="Arial" w:hAnsi="Arial" w:cs="Arial"/>
            <w:sz w:val="32"/>
            <w:szCs w:val="32"/>
            <w:lang w:val="en-AU"/>
          </w:rPr>
          <w:t>www.simplycups.com.au</w:t>
        </w:r>
      </w:hyperlink>
      <w:r>
        <w:rPr>
          <w:rFonts w:ascii="Arial" w:hAnsi="Arial" w:cs="Arial"/>
          <w:sz w:val="32"/>
          <w:szCs w:val="32"/>
          <w:lang w:val="en-AU"/>
        </w:rPr>
        <w:t>.</w:t>
      </w:r>
    </w:p>
    <w:p w14:paraId="34F4F00F" w14:textId="77777777" w:rsidR="00F30BB4" w:rsidRDefault="00F30BB4" w:rsidP="00F30BB4">
      <w:pPr>
        <w:rPr>
          <w:rFonts w:ascii="Arial" w:hAnsi="Arial" w:cs="Arial"/>
          <w:sz w:val="32"/>
          <w:szCs w:val="32"/>
          <w:lang w:val="en-AU"/>
        </w:rPr>
      </w:pPr>
    </w:p>
    <w:p w14:paraId="2CE161AE" w14:textId="0E4AAF4A" w:rsidR="00F30BB4" w:rsidRDefault="00F30BB4" w:rsidP="00F30BB4">
      <w:pPr>
        <w:pStyle w:val="Heading2"/>
        <w:rPr>
          <w:rFonts w:ascii="Arial" w:hAnsi="Arial" w:cs="Arial"/>
          <w:sz w:val="32"/>
          <w:szCs w:val="32"/>
        </w:rPr>
      </w:pPr>
      <w:r>
        <w:rPr>
          <w:rFonts w:ascii="Arial" w:hAnsi="Arial" w:cs="Arial"/>
          <w:sz w:val="32"/>
          <w:szCs w:val="32"/>
        </w:rPr>
        <w:t xml:space="preserve">Tenant Feature: </w:t>
      </w:r>
      <w:r w:rsidRPr="00F30BB4">
        <w:rPr>
          <w:rFonts w:ascii="Arial" w:hAnsi="Arial" w:cs="Arial"/>
          <w:sz w:val="32"/>
          <w:szCs w:val="32"/>
        </w:rPr>
        <w:t>Happy 50th Anniversary BCA!</w:t>
      </w:r>
    </w:p>
    <w:p w14:paraId="4CB27E80" w14:textId="77777777" w:rsidR="00F30BB4" w:rsidRPr="00F30BB4" w:rsidRDefault="00F30BB4" w:rsidP="00F30BB4">
      <w:pPr>
        <w:rPr>
          <w:rFonts w:ascii="Arial" w:hAnsi="Arial" w:cs="Arial"/>
          <w:sz w:val="32"/>
          <w:szCs w:val="32"/>
        </w:rPr>
      </w:pPr>
      <w:r w:rsidRPr="00F30BB4">
        <w:rPr>
          <w:rFonts w:ascii="Arial" w:hAnsi="Arial" w:cs="Arial"/>
          <w:sz w:val="32"/>
          <w:szCs w:val="32"/>
        </w:rPr>
        <w:t>Blind Citizens Australia (BCA) is the national representative organisation of people who are blind or vision impaired. Our purpose is to inform, connect, and empower Australians who are blind or vision impaired and the broader community.</w:t>
      </w:r>
    </w:p>
    <w:p w14:paraId="7C2B0234" w14:textId="77777777" w:rsidR="00F30BB4" w:rsidRPr="00F30BB4" w:rsidRDefault="00F30BB4" w:rsidP="00F30BB4">
      <w:pPr>
        <w:rPr>
          <w:rFonts w:ascii="Arial" w:hAnsi="Arial" w:cs="Arial"/>
          <w:b/>
          <w:bCs/>
          <w:sz w:val="32"/>
          <w:szCs w:val="32"/>
        </w:rPr>
      </w:pPr>
      <w:r w:rsidRPr="00F30BB4">
        <w:rPr>
          <w:rFonts w:ascii="Arial" w:hAnsi="Arial" w:cs="Arial"/>
          <w:b/>
          <w:bCs/>
          <w:sz w:val="32"/>
          <w:szCs w:val="32"/>
        </w:rPr>
        <w:t>A Brief History</w:t>
      </w:r>
    </w:p>
    <w:p w14:paraId="404D0617" w14:textId="77777777" w:rsidR="00F30BB4" w:rsidRPr="00F30BB4" w:rsidRDefault="00F30BB4" w:rsidP="00F30BB4">
      <w:pPr>
        <w:rPr>
          <w:rFonts w:ascii="Arial" w:hAnsi="Arial" w:cs="Arial"/>
          <w:sz w:val="32"/>
          <w:szCs w:val="32"/>
        </w:rPr>
      </w:pPr>
      <w:r w:rsidRPr="00F30BB4">
        <w:rPr>
          <w:rFonts w:ascii="Arial" w:hAnsi="Arial" w:cs="Arial"/>
          <w:sz w:val="32"/>
          <w:szCs w:val="32"/>
        </w:rPr>
        <w:t xml:space="preserve">Blind Citizens Australia was formed in June 1975. In an era marked by civil rights protests and movements dedicated to social change, people who were blind decided to raise their voices about the issues affecting them. Their actions stemmed from a growing dissatisfaction with their limited social and economic opportunities, a reality exacerbated by a lack of quality services. </w:t>
      </w:r>
    </w:p>
    <w:p w14:paraId="65EF6E6E" w14:textId="77777777" w:rsidR="00F30BB4" w:rsidRPr="00F30BB4" w:rsidRDefault="00F30BB4" w:rsidP="00F30BB4">
      <w:pPr>
        <w:rPr>
          <w:rFonts w:ascii="Arial" w:hAnsi="Arial" w:cs="Arial"/>
          <w:sz w:val="32"/>
          <w:szCs w:val="32"/>
        </w:rPr>
      </w:pPr>
    </w:p>
    <w:p w14:paraId="77A59865" w14:textId="2D6C5624" w:rsidR="00F30BB4" w:rsidRDefault="00F30BB4" w:rsidP="00F30BB4">
      <w:pPr>
        <w:rPr>
          <w:rFonts w:ascii="Arial" w:hAnsi="Arial" w:cs="Arial"/>
          <w:sz w:val="32"/>
          <w:szCs w:val="32"/>
        </w:rPr>
      </w:pPr>
      <w:r w:rsidRPr="00F30BB4">
        <w:rPr>
          <w:rFonts w:ascii="Arial" w:hAnsi="Arial" w:cs="Arial"/>
          <w:sz w:val="32"/>
          <w:szCs w:val="32"/>
        </w:rPr>
        <w:lastRenderedPageBreak/>
        <w:t>More than four decades on, BCA is the united voice of Australians who are blind or vision impaired. Membership is now more than 3,000, with members from every State and Territory across Australia.</w:t>
      </w:r>
    </w:p>
    <w:p w14:paraId="418F4F50" w14:textId="77777777" w:rsidR="00F30BB4" w:rsidRPr="00F30BB4" w:rsidRDefault="00F30BB4" w:rsidP="00F30BB4">
      <w:pPr>
        <w:rPr>
          <w:rFonts w:ascii="Arial" w:hAnsi="Arial" w:cs="Arial"/>
          <w:sz w:val="32"/>
          <w:szCs w:val="32"/>
          <w:lang w:val="en-AU"/>
        </w:rPr>
      </w:pPr>
      <w:r w:rsidRPr="00F30BB4">
        <w:rPr>
          <w:rFonts w:ascii="Arial" w:hAnsi="Arial" w:cs="Arial"/>
          <w:b/>
          <w:bCs/>
          <w:sz w:val="32"/>
          <w:szCs w:val="32"/>
          <w:lang w:val="en-AU"/>
        </w:rPr>
        <w:t>The Aim of BCA</w:t>
      </w:r>
    </w:p>
    <w:p w14:paraId="31E276F2" w14:textId="77777777" w:rsidR="00F30BB4" w:rsidRPr="00F30BB4" w:rsidRDefault="00F30BB4" w:rsidP="00F30BB4">
      <w:pPr>
        <w:rPr>
          <w:rFonts w:ascii="Arial" w:hAnsi="Arial" w:cs="Arial"/>
          <w:sz w:val="32"/>
          <w:szCs w:val="32"/>
          <w:lang w:val="en-AU"/>
        </w:rPr>
      </w:pPr>
      <w:r w:rsidRPr="00F30BB4">
        <w:rPr>
          <w:rFonts w:ascii="Arial" w:hAnsi="Arial" w:cs="Arial"/>
          <w:sz w:val="32"/>
          <w:szCs w:val="32"/>
          <w:lang w:val="en-AU"/>
        </w:rPr>
        <w:t>BCA achieves its purpose by: a) informing, connecting and empowering people who are blind or vision impaired and the wider community, b) representing and advocating for the interests of people who are blind or vision impaired, c) providing high-quality support, services, projects and events, and d) increasing access, awareness, and expectations across the broader community.</w:t>
      </w:r>
    </w:p>
    <w:p w14:paraId="57F9F54F" w14:textId="77777777" w:rsidR="00F30BB4" w:rsidRPr="00F30BB4" w:rsidRDefault="00F30BB4" w:rsidP="00F30BB4">
      <w:pPr>
        <w:rPr>
          <w:rFonts w:ascii="Arial" w:hAnsi="Arial" w:cs="Arial"/>
          <w:sz w:val="32"/>
          <w:szCs w:val="32"/>
          <w:lang w:val="en-AU"/>
        </w:rPr>
      </w:pPr>
      <w:r w:rsidRPr="00F30BB4">
        <w:rPr>
          <w:rFonts w:ascii="Arial" w:hAnsi="Arial" w:cs="Arial"/>
          <w:b/>
          <w:bCs/>
          <w:sz w:val="32"/>
          <w:szCs w:val="32"/>
          <w:lang w:val="en-AU"/>
        </w:rPr>
        <w:t>Happy 50th Anniversary!</w:t>
      </w:r>
    </w:p>
    <w:p w14:paraId="2B44B7E9" w14:textId="77777777" w:rsidR="00F30BB4" w:rsidRPr="00F30BB4" w:rsidRDefault="00F30BB4" w:rsidP="00F30BB4">
      <w:pPr>
        <w:rPr>
          <w:rFonts w:ascii="Arial" w:hAnsi="Arial" w:cs="Arial"/>
          <w:sz w:val="32"/>
          <w:szCs w:val="32"/>
          <w:lang w:val="en-AU"/>
        </w:rPr>
      </w:pPr>
      <w:r w:rsidRPr="00F30BB4">
        <w:rPr>
          <w:rFonts w:ascii="Arial" w:hAnsi="Arial" w:cs="Arial"/>
          <w:sz w:val="32"/>
          <w:szCs w:val="32"/>
          <w:lang w:val="en-AU"/>
        </w:rPr>
        <w:t>BCA is hosting its 50th Anniversary Convention in Melbourne, Victoria from Friday, 13th June to Sunday, 15th June 2025. This momentous event marks five decades of BCA’s unwavering commitment to supporting Australians who are blind or vision impaired. The convention will take place at the Novotel Glen Waverley. This special anniversary convention will feature a dynamic program, including engaging speakers, informative sessions and ample opportunities for networking and celebration. Key moments will include the presentation of BCA’s ongoing advocacy achievements, discussions on future initiatives and reflections on the progress made over the past 50 years.</w:t>
      </w:r>
    </w:p>
    <w:p w14:paraId="065021D1" w14:textId="77777777" w:rsidR="00F30BB4" w:rsidRPr="00F30BB4" w:rsidRDefault="00F30BB4" w:rsidP="00F30BB4">
      <w:pPr>
        <w:rPr>
          <w:rFonts w:ascii="Arial" w:hAnsi="Arial" w:cs="Arial"/>
          <w:sz w:val="32"/>
          <w:szCs w:val="32"/>
          <w:lang w:val="en-AU"/>
        </w:rPr>
      </w:pPr>
      <w:hyperlink r:id="rId8" w:tgtFrame="_blank" w:history="1">
        <w:r w:rsidRPr="00F30BB4">
          <w:rPr>
            <w:rStyle w:val="Hyperlink"/>
            <w:rFonts w:ascii="Arial" w:hAnsi="Arial" w:cs="Arial"/>
            <w:sz w:val="32"/>
            <w:szCs w:val="32"/>
            <w:lang w:val="en-AU"/>
          </w:rPr>
          <w:t>www.events.humanitix.com/blind-citizens-australia-national-convention-2025</w:t>
        </w:r>
      </w:hyperlink>
    </w:p>
    <w:p w14:paraId="4B2DFCEE" w14:textId="07CF4075" w:rsidR="00F30BB4" w:rsidRPr="003B1D8E" w:rsidRDefault="009921B8" w:rsidP="00F30BB4">
      <w:pPr>
        <w:rPr>
          <w:rFonts w:ascii="Arial" w:hAnsi="Arial" w:cs="Arial"/>
          <w:sz w:val="32"/>
          <w:szCs w:val="32"/>
          <w:lang w:val="en-AU"/>
        </w:rPr>
      </w:pPr>
      <w:hyperlink r:id="rId9" w:history="1">
        <w:r w:rsidRPr="00F30BB4">
          <w:rPr>
            <w:rStyle w:val="Hyperlink"/>
            <w:rFonts w:ascii="Arial" w:hAnsi="Arial" w:cs="Arial"/>
            <w:sz w:val="32"/>
            <w:szCs w:val="32"/>
            <w:lang w:val="en-AU"/>
          </w:rPr>
          <w:t>www.bca.org.au</w:t>
        </w:r>
      </w:hyperlink>
    </w:p>
    <w:p w14:paraId="103642B9" w14:textId="77777777" w:rsidR="009921B8" w:rsidRPr="009921B8" w:rsidRDefault="009921B8" w:rsidP="009921B8">
      <w:pPr>
        <w:rPr>
          <w:rFonts w:ascii="Arial" w:hAnsi="Arial" w:cs="Arial"/>
          <w:sz w:val="32"/>
          <w:szCs w:val="32"/>
          <w:lang w:val="en-AU"/>
        </w:rPr>
      </w:pPr>
      <w:r w:rsidRPr="009921B8">
        <w:rPr>
          <w:rFonts w:ascii="Arial" w:hAnsi="Arial" w:cs="Arial"/>
          <w:sz w:val="32"/>
          <w:szCs w:val="32"/>
          <w:lang w:val="en-AU"/>
        </w:rPr>
        <w:t>[ID: BCA's logo resembles an eye using 4 simple block shapes in green and purple, the words "Blind Citizens Australia' is written underneath].</w:t>
      </w:r>
    </w:p>
    <w:p w14:paraId="4936F64E" w14:textId="13CD97BF" w:rsidR="009921B8" w:rsidRPr="009921B8" w:rsidRDefault="009921B8" w:rsidP="009921B8">
      <w:pPr>
        <w:rPr>
          <w:rFonts w:ascii="Arial" w:hAnsi="Arial" w:cs="Arial"/>
          <w:sz w:val="32"/>
          <w:szCs w:val="32"/>
          <w:lang w:val="en-AU"/>
        </w:rPr>
      </w:pPr>
      <w:r w:rsidRPr="009921B8">
        <w:rPr>
          <w:rFonts w:ascii="Arial" w:hAnsi="Arial" w:cs="Arial"/>
          <w:sz w:val="32"/>
          <w:szCs w:val="32"/>
          <w:lang w:val="en-AU"/>
        </w:rPr>
        <w:t>[ID</w:t>
      </w:r>
      <w:r>
        <w:rPr>
          <w:rFonts w:ascii="Arial" w:hAnsi="Arial" w:cs="Arial"/>
          <w:sz w:val="32"/>
          <w:szCs w:val="32"/>
          <w:lang w:val="en-AU"/>
        </w:rPr>
        <w:t xml:space="preserve"> 2</w:t>
      </w:r>
      <w:r w:rsidRPr="009921B8">
        <w:rPr>
          <w:rFonts w:ascii="Arial" w:hAnsi="Arial" w:cs="Arial"/>
          <w:sz w:val="32"/>
          <w:szCs w:val="32"/>
          <w:lang w:val="en-AU"/>
        </w:rPr>
        <w:t>: A photo of a persons’ hand using Braille to read].</w:t>
      </w:r>
    </w:p>
    <w:p w14:paraId="12EFF234" w14:textId="77777777" w:rsidR="009921B8" w:rsidRPr="00F30BB4" w:rsidRDefault="009921B8" w:rsidP="00F30BB4">
      <w:pPr>
        <w:rPr>
          <w:rFonts w:ascii="Arial" w:hAnsi="Arial" w:cs="Arial"/>
          <w:sz w:val="32"/>
          <w:szCs w:val="32"/>
          <w:lang w:val="en-AU"/>
        </w:rPr>
      </w:pPr>
    </w:p>
    <w:p w14:paraId="74469BB4" w14:textId="77777777" w:rsidR="00F30BB4" w:rsidRPr="00F30BB4" w:rsidRDefault="00F30BB4" w:rsidP="00F30BB4">
      <w:pPr>
        <w:rPr>
          <w:rFonts w:ascii="Arial" w:hAnsi="Arial" w:cs="Arial"/>
          <w:sz w:val="32"/>
          <w:szCs w:val="32"/>
        </w:rPr>
      </w:pPr>
    </w:p>
    <w:p w14:paraId="53B6FCAA" w14:textId="182BDE4A" w:rsidR="00894884" w:rsidRPr="003B1D8E" w:rsidRDefault="00894884" w:rsidP="003B1D8E">
      <w:pPr>
        <w:pStyle w:val="Heading2"/>
        <w:rPr>
          <w:rFonts w:ascii="Arial" w:hAnsi="Arial" w:cs="Arial"/>
          <w:sz w:val="32"/>
          <w:szCs w:val="32"/>
          <w:lang w:val="en-AU"/>
        </w:rPr>
      </w:pPr>
      <w:r w:rsidRPr="003B1D8E">
        <w:rPr>
          <w:rFonts w:ascii="Arial" w:hAnsi="Arial" w:cs="Arial"/>
          <w:sz w:val="32"/>
          <w:szCs w:val="32"/>
        </w:rPr>
        <w:lastRenderedPageBreak/>
        <w:t xml:space="preserve">Grants </w:t>
      </w:r>
      <w:r w:rsidR="002D00D0" w:rsidRPr="003B1D8E">
        <w:rPr>
          <w:rFonts w:ascii="Arial" w:hAnsi="Arial" w:cs="Arial"/>
          <w:sz w:val="32"/>
          <w:szCs w:val="32"/>
        </w:rPr>
        <w:t>and Assistance Programs</w:t>
      </w:r>
    </w:p>
    <w:p w14:paraId="113E2FBE" w14:textId="382CF068" w:rsidR="00894884" w:rsidRPr="00AC6ECA" w:rsidRDefault="002D00D0" w:rsidP="00894884">
      <w:pPr>
        <w:rPr>
          <w:rFonts w:ascii="Arial" w:hAnsi="Arial" w:cs="Arial"/>
          <w:sz w:val="32"/>
          <w:szCs w:val="32"/>
          <w:lang w:val="en-AU"/>
        </w:rPr>
      </w:pPr>
      <w:r w:rsidRPr="00AC6ECA">
        <w:rPr>
          <w:rFonts w:ascii="Arial" w:hAnsi="Arial" w:cs="Arial"/>
          <w:sz w:val="32"/>
          <w:szCs w:val="32"/>
        </w:rPr>
        <w:t>These are some of the grants and assistance programs currently available that we think might interest you.</w:t>
      </w:r>
    </w:p>
    <w:p w14:paraId="51621ACD" w14:textId="77777777" w:rsidR="00F30BB4" w:rsidRDefault="00F30BB4" w:rsidP="00F30BB4">
      <w:pPr>
        <w:rPr>
          <w:rFonts w:ascii="Arial" w:hAnsi="Arial" w:cs="Arial"/>
          <w:b/>
          <w:bCs/>
          <w:sz w:val="32"/>
          <w:szCs w:val="32"/>
          <w:lang w:val="en-AU"/>
        </w:rPr>
      </w:pPr>
    </w:p>
    <w:p w14:paraId="3BF98E36" w14:textId="49EE2DDC" w:rsidR="00F30BB4" w:rsidRPr="00F30BB4" w:rsidRDefault="00F30BB4" w:rsidP="00F30BB4">
      <w:pPr>
        <w:rPr>
          <w:rFonts w:ascii="Arial" w:hAnsi="Arial" w:cs="Arial"/>
          <w:b/>
          <w:bCs/>
          <w:sz w:val="32"/>
          <w:szCs w:val="32"/>
          <w:lang w:val="en-AU"/>
        </w:rPr>
      </w:pPr>
      <w:r w:rsidRPr="00F30BB4">
        <w:rPr>
          <w:rFonts w:ascii="Arial" w:hAnsi="Arial" w:cs="Arial"/>
          <w:b/>
          <w:bCs/>
          <w:sz w:val="32"/>
          <w:szCs w:val="32"/>
          <w:lang w:val="en-AU"/>
        </w:rPr>
        <w:t>Local Food Partnership Grant</w:t>
      </w:r>
    </w:p>
    <w:p w14:paraId="6FD16FB4" w14:textId="77777777" w:rsidR="00F30BB4" w:rsidRPr="00F30BB4" w:rsidRDefault="00F30BB4" w:rsidP="00F30BB4">
      <w:pPr>
        <w:rPr>
          <w:rFonts w:ascii="Arial" w:hAnsi="Arial" w:cs="Arial"/>
          <w:b/>
          <w:bCs/>
          <w:sz w:val="32"/>
          <w:szCs w:val="32"/>
          <w:lang w:val="en-AU"/>
        </w:rPr>
      </w:pPr>
      <w:r w:rsidRPr="00F30BB4">
        <w:rPr>
          <w:rFonts w:ascii="Arial" w:hAnsi="Arial" w:cs="Arial"/>
          <w:b/>
          <w:bCs/>
          <w:sz w:val="32"/>
          <w:szCs w:val="32"/>
          <w:lang w:val="en-AU"/>
        </w:rPr>
        <w:t>VicHealth</w:t>
      </w:r>
    </w:p>
    <w:p w14:paraId="50B72E2C" w14:textId="77777777" w:rsidR="00F30BB4" w:rsidRPr="00F30BB4" w:rsidRDefault="00F30BB4" w:rsidP="00F30BB4">
      <w:pPr>
        <w:rPr>
          <w:rFonts w:ascii="Arial" w:hAnsi="Arial" w:cs="Arial"/>
          <w:sz w:val="32"/>
          <w:szCs w:val="32"/>
          <w:lang w:val="en-AU"/>
        </w:rPr>
      </w:pPr>
      <w:r w:rsidRPr="00F30BB4">
        <w:rPr>
          <w:rFonts w:ascii="Arial" w:hAnsi="Arial" w:cs="Arial"/>
          <w:sz w:val="32"/>
          <w:szCs w:val="32"/>
          <w:lang w:val="en-AU"/>
        </w:rPr>
        <w:t>Food shapes more than just our health it can strengthen our communities, nurture our environments and promote equity and sustainability for everyone.</w:t>
      </w:r>
    </w:p>
    <w:p w14:paraId="1E732979" w14:textId="77777777" w:rsidR="00F30BB4" w:rsidRPr="00F30BB4" w:rsidRDefault="00F30BB4" w:rsidP="00F30BB4">
      <w:pPr>
        <w:rPr>
          <w:rFonts w:ascii="Arial" w:hAnsi="Arial" w:cs="Arial"/>
          <w:sz w:val="32"/>
          <w:szCs w:val="32"/>
          <w:lang w:val="en-AU"/>
        </w:rPr>
      </w:pPr>
      <w:r w:rsidRPr="00F30BB4">
        <w:rPr>
          <w:rFonts w:ascii="Arial" w:hAnsi="Arial" w:cs="Arial"/>
          <w:sz w:val="32"/>
          <w:szCs w:val="32"/>
          <w:lang w:val="en-AU"/>
        </w:rPr>
        <w:t>This opportunity is perfect for existing partnerships ready to scale up their impact. With extra support, resources, and guidance, we can amplify the incredible work you're already doing.</w:t>
      </w:r>
    </w:p>
    <w:p w14:paraId="430AD87B" w14:textId="77777777" w:rsidR="00F30BB4" w:rsidRPr="00F30BB4" w:rsidRDefault="00F30BB4" w:rsidP="00F30BB4">
      <w:pPr>
        <w:rPr>
          <w:rFonts w:ascii="Arial" w:hAnsi="Arial" w:cs="Arial"/>
          <w:sz w:val="32"/>
          <w:szCs w:val="32"/>
          <w:lang w:val="en-AU"/>
        </w:rPr>
      </w:pPr>
      <w:r w:rsidRPr="00F30BB4">
        <w:rPr>
          <w:rFonts w:ascii="Arial" w:hAnsi="Arial" w:cs="Arial"/>
          <w:sz w:val="32"/>
          <w:szCs w:val="32"/>
          <w:lang w:val="en-AU"/>
        </w:rPr>
        <w:t xml:space="preserve">Eligibility: Not-for-profits, Local Government, Businesses. </w:t>
      </w:r>
    </w:p>
    <w:p w14:paraId="121FB224" w14:textId="77777777" w:rsidR="00F30BB4" w:rsidRPr="00F30BB4" w:rsidRDefault="00F30BB4" w:rsidP="00F30BB4">
      <w:pPr>
        <w:rPr>
          <w:rFonts w:ascii="Arial" w:hAnsi="Arial" w:cs="Arial"/>
          <w:sz w:val="32"/>
          <w:szCs w:val="32"/>
          <w:lang w:val="en-AU"/>
        </w:rPr>
      </w:pPr>
      <w:r w:rsidRPr="00F30BB4">
        <w:rPr>
          <w:rFonts w:ascii="Arial" w:hAnsi="Arial" w:cs="Arial"/>
          <w:sz w:val="32"/>
          <w:szCs w:val="32"/>
          <w:lang w:val="en-AU"/>
        </w:rPr>
        <w:t>Funding: $700,000 - $900,000</w:t>
      </w:r>
    </w:p>
    <w:p w14:paraId="6501BF2E" w14:textId="77777777" w:rsidR="00F30BB4" w:rsidRPr="00F30BB4" w:rsidRDefault="00F30BB4" w:rsidP="00F30BB4">
      <w:pPr>
        <w:rPr>
          <w:rFonts w:ascii="Arial" w:hAnsi="Arial" w:cs="Arial"/>
          <w:sz w:val="32"/>
          <w:szCs w:val="32"/>
          <w:lang w:val="en-AU"/>
        </w:rPr>
      </w:pPr>
      <w:r w:rsidRPr="00F30BB4">
        <w:rPr>
          <w:rFonts w:ascii="Arial" w:hAnsi="Arial" w:cs="Arial"/>
          <w:sz w:val="32"/>
          <w:szCs w:val="32"/>
          <w:lang w:val="en-AU"/>
        </w:rPr>
        <w:t>Round: Open, closes 18 March 2025, 5pm</w:t>
      </w:r>
    </w:p>
    <w:p w14:paraId="0F103915" w14:textId="77777777" w:rsidR="00F30BB4" w:rsidRPr="00F30BB4" w:rsidRDefault="00F30BB4" w:rsidP="00F30BB4">
      <w:pPr>
        <w:rPr>
          <w:rFonts w:ascii="Arial" w:hAnsi="Arial" w:cs="Arial"/>
          <w:sz w:val="32"/>
          <w:szCs w:val="32"/>
          <w:lang w:val="en-AU"/>
        </w:rPr>
      </w:pPr>
      <w:hyperlink r:id="rId10" w:tgtFrame="_blank" w:history="1">
        <w:r w:rsidRPr="00F30BB4">
          <w:rPr>
            <w:rStyle w:val="Hyperlink"/>
            <w:rFonts w:ascii="Arial" w:hAnsi="Arial" w:cs="Arial"/>
            <w:sz w:val="32"/>
            <w:szCs w:val="32"/>
            <w:lang w:val="en-AU"/>
          </w:rPr>
          <w:t>www.vichealth.vic.gov.au/funding/local-food-partnerships-grant</w:t>
        </w:r>
      </w:hyperlink>
    </w:p>
    <w:p w14:paraId="4A5B9F40" w14:textId="77777777" w:rsidR="00F30BB4" w:rsidRDefault="00F30BB4" w:rsidP="00894884">
      <w:pPr>
        <w:rPr>
          <w:rFonts w:ascii="Arial" w:hAnsi="Arial" w:cs="Arial"/>
          <w:b/>
          <w:bCs/>
          <w:sz w:val="32"/>
          <w:szCs w:val="32"/>
          <w:lang w:val="en-AU"/>
        </w:rPr>
      </w:pPr>
    </w:p>
    <w:p w14:paraId="02F8E1D7" w14:textId="77777777" w:rsidR="00F30BB4" w:rsidRPr="00F30BB4" w:rsidRDefault="00F30BB4" w:rsidP="00F30BB4">
      <w:pPr>
        <w:rPr>
          <w:rFonts w:ascii="Arial" w:hAnsi="Arial" w:cs="Arial"/>
          <w:b/>
          <w:bCs/>
          <w:sz w:val="32"/>
          <w:szCs w:val="32"/>
          <w:lang w:val="en-AU"/>
        </w:rPr>
      </w:pPr>
      <w:r w:rsidRPr="00F30BB4">
        <w:rPr>
          <w:rFonts w:ascii="Arial" w:hAnsi="Arial" w:cs="Arial"/>
          <w:b/>
          <w:bCs/>
          <w:sz w:val="32"/>
          <w:szCs w:val="32"/>
          <w:lang w:val="en-AU"/>
        </w:rPr>
        <w:t xml:space="preserve">Social Justice Small Grants </w:t>
      </w:r>
    </w:p>
    <w:p w14:paraId="20FCA164" w14:textId="77777777" w:rsidR="00F30BB4" w:rsidRPr="00F30BB4" w:rsidRDefault="00F30BB4" w:rsidP="00F30BB4">
      <w:pPr>
        <w:rPr>
          <w:rFonts w:ascii="Arial" w:hAnsi="Arial" w:cs="Arial"/>
          <w:b/>
          <w:bCs/>
          <w:sz w:val="32"/>
          <w:szCs w:val="32"/>
          <w:lang w:val="en-AU"/>
        </w:rPr>
      </w:pPr>
      <w:r w:rsidRPr="00F30BB4">
        <w:rPr>
          <w:rFonts w:ascii="Arial" w:hAnsi="Arial" w:cs="Arial"/>
          <w:b/>
          <w:bCs/>
          <w:sz w:val="32"/>
          <w:szCs w:val="32"/>
          <w:lang w:val="en-AU"/>
        </w:rPr>
        <w:t>Mercy Foundation</w:t>
      </w:r>
    </w:p>
    <w:p w14:paraId="16C83A39" w14:textId="77777777" w:rsidR="00F30BB4" w:rsidRPr="00F30BB4" w:rsidRDefault="00F30BB4" w:rsidP="00F30BB4">
      <w:pPr>
        <w:rPr>
          <w:rFonts w:ascii="Arial" w:hAnsi="Arial" w:cs="Arial"/>
          <w:sz w:val="32"/>
          <w:szCs w:val="32"/>
          <w:lang w:val="en-AU"/>
        </w:rPr>
      </w:pPr>
      <w:r w:rsidRPr="00F30BB4">
        <w:rPr>
          <w:rFonts w:ascii="Arial" w:hAnsi="Arial" w:cs="Arial"/>
          <w:sz w:val="32"/>
          <w:szCs w:val="32"/>
          <w:lang w:val="en-AU"/>
        </w:rPr>
        <w:t xml:space="preserve">This program provides seed funding to assist communities and organisations to build capacity that will help create structural change and bring about greater social justice in Australia. </w:t>
      </w:r>
    </w:p>
    <w:p w14:paraId="1A6E4C5D" w14:textId="77777777" w:rsidR="00F30BB4" w:rsidRPr="00F30BB4" w:rsidRDefault="00F30BB4" w:rsidP="00F30BB4">
      <w:pPr>
        <w:rPr>
          <w:rFonts w:ascii="Arial" w:hAnsi="Arial" w:cs="Arial"/>
          <w:sz w:val="32"/>
          <w:szCs w:val="32"/>
          <w:lang w:val="en-AU"/>
        </w:rPr>
      </w:pPr>
      <w:r w:rsidRPr="00F30BB4">
        <w:rPr>
          <w:rFonts w:ascii="Arial" w:hAnsi="Arial" w:cs="Arial"/>
          <w:sz w:val="32"/>
          <w:szCs w:val="32"/>
          <w:lang w:val="en-AU"/>
        </w:rPr>
        <w:t>The Mercy Foundation prioritises projects that target disadvantaged women and/or women with children.</w:t>
      </w:r>
    </w:p>
    <w:p w14:paraId="14745358" w14:textId="77777777" w:rsidR="00F30BB4" w:rsidRPr="00F30BB4" w:rsidRDefault="00F30BB4" w:rsidP="00F30BB4">
      <w:pPr>
        <w:rPr>
          <w:rFonts w:ascii="Arial" w:hAnsi="Arial" w:cs="Arial"/>
          <w:sz w:val="32"/>
          <w:szCs w:val="32"/>
          <w:lang w:val="en-AU"/>
        </w:rPr>
      </w:pPr>
      <w:r w:rsidRPr="00F30BB4">
        <w:rPr>
          <w:rFonts w:ascii="Arial" w:hAnsi="Arial" w:cs="Arial"/>
          <w:sz w:val="32"/>
          <w:szCs w:val="32"/>
          <w:lang w:val="en-AU"/>
        </w:rPr>
        <w:t>In this grant round, priority will be given to projects that promote the inclusion of marginalised groups in the community.</w:t>
      </w:r>
    </w:p>
    <w:p w14:paraId="4DAE1C5A" w14:textId="77777777" w:rsidR="00F30BB4" w:rsidRPr="00F30BB4" w:rsidRDefault="00F30BB4" w:rsidP="00F30BB4">
      <w:pPr>
        <w:rPr>
          <w:rFonts w:ascii="Arial" w:hAnsi="Arial" w:cs="Arial"/>
          <w:sz w:val="32"/>
          <w:szCs w:val="32"/>
          <w:lang w:val="en-AU"/>
        </w:rPr>
      </w:pPr>
      <w:r w:rsidRPr="00F30BB4">
        <w:rPr>
          <w:rFonts w:ascii="Arial" w:hAnsi="Arial" w:cs="Arial"/>
          <w:sz w:val="32"/>
          <w:szCs w:val="32"/>
          <w:lang w:val="en-AU"/>
        </w:rPr>
        <w:lastRenderedPageBreak/>
        <w:t>Small to medium organisations with a turnover of less than $3,000,000 with limited access to other funding sources are prioritised.</w:t>
      </w:r>
    </w:p>
    <w:p w14:paraId="2B828A2E" w14:textId="77777777" w:rsidR="00F30BB4" w:rsidRPr="00F30BB4" w:rsidRDefault="00F30BB4" w:rsidP="00F30BB4">
      <w:pPr>
        <w:rPr>
          <w:rFonts w:ascii="Arial" w:hAnsi="Arial" w:cs="Arial"/>
          <w:sz w:val="32"/>
          <w:szCs w:val="32"/>
          <w:lang w:val="en-AU"/>
        </w:rPr>
      </w:pPr>
      <w:r w:rsidRPr="00F30BB4">
        <w:rPr>
          <w:rFonts w:ascii="Arial" w:hAnsi="Arial" w:cs="Arial"/>
          <w:sz w:val="32"/>
          <w:szCs w:val="32"/>
          <w:lang w:val="en-AU"/>
        </w:rPr>
        <w:t>Eligibility: Not-for-profit</w:t>
      </w:r>
    </w:p>
    <w:p w14:paraId="49FBC640" w14:textId="77777777" w:rsidR="00F30BB4" w:rsidRPr="00F30BB4" w:rsidRDefault="00F30BB4" w:rsidP="00F30BB4">
      <w:pPr>
        <w:rPr>
          <w:rFonts w:ascii="Arial" w:hAnsi="Arial" w:cs="Arial"/>
          <w:sz w:val="32"/>
          <w:szCs w:val="32"/>
          <w:lang w:val="en-AU"/>
        </w:rPr>
      </w:pPr>
      <w:r w:rsidRPr="00F30BB4">
        <w:rPr>
          <w:rFonts w:ascii="Arial" w:hAnsi="Arial" w:cs="Arial"/>
          <w:sz w:val="32"/>
          <w:szCs w:val="32"/>
          <w:lang w:val="en-AU"/>
        </w:rPr>
        <w:t>Funding: $1,000 to $10,000</w:t>
      </w:r>
    </w:p>
    <w:p w14:paraId="5AF16049" w14:textId="77777777" w:rsidR="00F30BB4" w:rsidRPr="00F30BB4" w:rsidRDefault="00F30BB4" w:rsidP="00F30BB4">
      <w:pPr>
        <w:rPr>
          <w:rFonts w:ascii="Arial" w:hAnsi="Arial" w:cs="Arial"/>
          <w:sz w:val="32"/>
          <w:szCs w:val="32"/>
          <w:lang w:val="en-AU"/>
        </w:rPr>
      </w:pPr>
      <w:r w:rsidRPr="00F30BB4">
        <w:rPr>
          <w:rFonts w:ascii="Arial" w:hAnsi="Arial" w:cs="Arial"/>
          <w:sz w:val="32"/>
          <w:szCs w:val="32"/>
          <w:lang w:val="en-AU"/>
        </w:rPr>
        <w:t>Round: Open, closes April 4th at midnight.</w:t>
      </w:r>
    </w:p>
    <w:p w14:paraId="7907C4F4" w14:textId="77777777" w:rsidR="00F30BB4" w:rsidRPr="00F30BB4" w:rsidRDefault="00F30BB4" w:rsidP="00F30BB4">
      <w:pPr>
        <w:rPr>
          <w:rFonts w:ascii="Arial" w:hAnsi="Arial" w:cs="Arial"/>
          <w:sz w:val="32"/>
          <w:szCs w:val="32"/>
          <w:lang w:val="en-AU"/>
        </w:rPr>
      </w:pPr>
      <w:hyperlink r:id="rId11" w:tgtFrame="_blank" w:history="1">
        <w:r w:rsidRPr="00F30BB4">
          <w:rPr>
            <w:rStyle w:val="Hyperlink"/>
            <w:rFonts w:ascii="Arial" w:hAnsi="Arial" w:cs="Arial"/>
            <w:sz w:val="32"/>
            <w:szCs w:val="32"/>
            <w:lang w:val="en-AU"/>
          </w:rPr>
          <w:t>www.mercyfoundation.com.au/social-justice-grants/social-justice-small-grants</w:t>
        </w:r>
      </w:hyperlink>
    </w:p>
    <w:p w14:paraId="488D2925" w14:textId="77777777" w:rsidR="00F30BB4" w:rsidRDefault="00F30BB4" w:rsidP="00894884">
      <w:pPr>
        <w:rPr>
          <w:rFonts w:ascii="Arial" w:hAnsi="Arial" w:cs="Arial"/>
          <w:b/>
          <w:bCs/>
          <w:sz w:val="32"/>
          <w:szCs w:val="32"/>
          <w:lang w:val="en-AU"/>
        </w:rPr>
      </w:pPr>
    </w:p>
    <w:p w14:paraId="47196D56" w14:textId="77777777" w:rsidR="00F30BB4" w:rsidRPr="00F30BB4" w:rsidRDefault="00F30BB4" w:rsidP="00F30BB4">
      <w:pPr>
        <w:pStyle w:val="Heading2"/>
        <w:rPr>
          <w:rFonts w:ascii="Arial" w:hAnsi="Arial" w:cs="Arial"/>
          <w:color w:val="auto"/>
          <w:sz w:val="32"/>
          <w:szCs w:val="32"/>
          <w:lang w:val="en-AU"/>
        </w:rPr>
      </w:pPr>
      <w:r w:rsidRPr="00F30BB4">
        <w:rPr>
          <w:rFonts w:ascii="Arial" w:hAnsi="Arial" w:cs="Arial"/>
          <w:color w:val="auto"/>
          <w:sz w:val="32"/>
          <w:szCs w:val="32"/>
          <w:lang w:val="en-AU"/>
        </w:rPr>
        <w:t>Targeted Building Digital Skills Grants</w:t>
      </w:r>
    </w:p>
    <w:p w14:paraId="358443F3" w14:textId="77777777" w:rsidR="00F30BB4" w:rsidRPr="00F30BB4" w:rsidRDefault="00F30BB4" w:rsidP="00F30BB4">
      <w:pPr>
        <w:pStyle w:val="Heading2"/>
        <w:rPr>
          <w:rFonts w:ascii="Arial" w:hAnsi="Arial" w:cs="Arial"/>
          <w:color w:val="auto"/>
          <w:sz w:val="32"/>
          <w:szCs w:val="32"/>
          <w:lang w:val="en-AU"/>
        </w:rPr>
      </w:pPr>
      <w:r w:rsidRPr="00F30BB4">
        <w:rPr>
          <w:rFonts w:ascii="Arial" w:hAnsi="Arial" w:cs="Arial"/>
          <w:color w:val="auto"/>
          <w:sz w:val="32"/>
          <w:szCs w:val="32"/>
          <w:lang w:val="en-AU"/>
        </w:rPr>
        <w:t>Department of Social Services (DSS) &amp; Good Things</w:t>
      </w:r>
    </w:p>
    <w:p w14:paraId="2E2F9499" w14:textId="77777777" w:rsidR="00F30BB4" w:rsidRPr="00F30BB4" w:rsidRDefault="00F30BB4" w:rsidP="00F30BB4">
      <w:pPr>
        <w:pStyle w:val="Heading2"/>
        <w:rPr>
          <w:rFonts w:ascii="Arial" w:hAnsi="Arial" w:cs="Arial"/>
          <w:b w:val="0"/>
          <w:bCs w:val="0"/>
          <w:color w:val="auto"/>
          <w:sz w:val="32"/>
          <w:szCs w:val="32"/>
          <w:lang w:val="en-AU"/>
        </w:rPr>
      </w:pPr>
      <w:r w:rsidRPr="00F30BB4">
        <w:rPr>
          <w:rFonts w:ascii="Arial" w:hAnsi="Arial" w:cs="Arial"/>
          <w:b w:val="0"/>
          <w:bCs w:val="0"/>
          <w:color w:val="auto"/>
          <w:sz w:val="32"/>
          <w:szCs w:val="32"/>
          <w:lang w:val="en-AU"/>
        </w:rPr>
        <w:t>Be Connected is an Australian government initiative that aims to provide a family and community centred approach to supporting, coaching and teaching older Australians aged over 50 years to improve their skills and confidence in using digital technology.</w:t>
      </w:r>
    </w:p>
    <w:p w14:paraId="72648AD2" w14:textId="77777777" w:rsidR="00F30BB4" w:rsidRPr="00F30BB4" w:rsidRDefault="00F30BB4" w:rsidP="00F30BB4">
      <w:pPr>
        <w:pStyle w:val="Heading2"/>
        <w:rPr>
          <w:rFonts w:ascii="Arial" w:hAnsi="Arial" w:cs="Arial"/>
          <w:b w:val="0"/>
          <w:bCs w:val="0"/>
          <w:color w:val="auto"/>
          <w:sz w:val="32"/>
          <w:szCs w:val="32"/>
          <w:lang w:val="en-AU"/>
        </w:rPr>
      </w:pPr>
      <w:r w:rsidRPr="00F30BB4">
        <w:rPr>
          <w:rFonts w:ascii="Arial" w:hAnsi="Arial" w:cs="Arial"/>
          <w:b w:val="0"/>
          <w:bCs w:val="0"/>
          <w:color w:val="auto"/>
          <w:sz w:val="32"/>
          <w:szCs w:val="32"/>
          <w:lang w:val="en-AU"/>
        </w:rPr>
        <w:t>The aim of the Building Digital Skills grants program is to enable organisations to support people aged over 50 in Australia to gain basic digital skills and confidence through free face-to-face contact, either one-on-one or in small groups, utilising the learning courses available on the Be Connected Learning site.</w:t>
      </w:r>
    </w:p>
    <w:p w14:paraId="162E80F2" w14:textId="77777777" w:rsidR="00F30BB4" w:rsidRPr="00F30BB4" w:rsidRDefault="00F30BB4" w:rsidP="00F30BB4">
      <w:pPr>
        <w:pStyle w:val="Heading2"/>
        <w:rPr>
          <w:rFonts w:ascii="Arial" w:hAnsi="Arial" w:cs="Arial"/>
          <w:b w:val="0"/>
          <w:bCs w:val="0"/>
          <w:color w:val="auto"/>
          <w:sz w:val="32"/>
          <w:szCs w:val="32"/>
          <w:lang w:val="en-AU"/>
        </w:rPr>
      </w:pPr>
      <w:r w:rsidRPr="00F30BB4">
        <w:rPr>
          <w:rFonts w:ascii="Arial" w:hAnsi="Arial" w:cs="Arial"/>
          <w:b w:val="0"/>
          <w:bCs w:val="0"/>
          <w:color w:val="auto"/>
          <w:sz w:val="32"/>
          <w:szCs w:val="32"/>
          <w:lang w:val="en-AU"/>
        </w:rPr>
        <w:t>Eligibility: Not-for-profits, Universities, Unincorporated Groups, Businesses</w:t>
      </w:r>
    </w:p>
    <w:p w14:paraId="111571B3" w14:textId="77777777" w:rsidR="00F30BB4" w:rsidRPr="00F30BB4" w:rsidRDefault="00F30BB4" w:rsidP="00F30BB4">
      <w:pPr>
        <w:pStyle w:val="Heading2"/>
        <w:rPr>
          <w:rFonts w:ascii="Arial" w:hAnsi="Arial" w:cs="Arial"/>
          <w:b w:val="0"/>
          <w:bCs w:val="0"/>
          <w:color w:val="auto"/>
          <w:sz w:val="32"/>
          <w:szCs w:val="32"/>
          <w:lang w:val="en-AU"/>
        </w:rPr>
      </w:pPr>
      <w:r w:rsidRPr="00F30BB4">
        <w:rPr>
          <w:rFonts w:ascii="Arial" w:hAnsi="Arial" w:cs="Arial"/>
          <w:b w:val="0"/>
          <w:bCs w:val="0"/>
          <w:color w:val="auto"/>
          <w:sz w:val="32"/>
          <w:szCs w:val="32"/>
          <w:lang w:val="en-AU"/>
        </w:rPr>
        <w:t>Funding: Unknown – multiple options</w:t>
      </w:r>
    </w:p>
    <w:p w14:paraId="716328E5" w14:textId="77777777" w:rsidR="00F30BB4" w:rsidRDefault="00F30BB4" w:rsidP="00F30BB4">
      <w:pPr>
        <w:pStyle w:val="Heading2"/>
        <w:rPr>
          <w:rFonts w:ascii="Arial" w:hAnsi="Arial" w:cs="Arial"/>
          <w:b w:val="0"/>
          <w:bCs w:val="0"/>
          <w:color w:val="auto"/>
          <w:sz w:val="32"/>
          <w:szCs w:val="32"/>
          <w:lang w:val="en-AU"/>
        </w:rPr>
      </w:pPr>
      <w:r w:rsidRPr="00F30BB4">
        <w:rPr>
          <w:rFonts w:ascii="Arial" w:hAnsi="Arial" w:cs="Arial"/>
          <w:b w:val="0"/>
          <w:bCs w:val="0"/>
          <w:color w:val="auto"/>
          <w:sz w:val="32"/>
          <w:szCs w:val="32"/>
          <w:lang w:val="en-AU"/>
        </w:rPr>
        <w:t>Round: Opens 3 March, closes 28 March 2025, 11:55pm</w:t>
      </w:r>
    </w:p>
    <w:p w14:paraId="6388AEB2" w14:textId="7679AB2E" w:rsidR="00F30BB4" w:rsidRPr="00F30BB4" w:rsidRDefault="00F30BB4" w:rsidP="00F30BB4">
      <w:pPr>
        <w:rPr>
          <w:rStyle w:val="Hyperlink"/>
          <w:rFonts w:ascii="Arial" w:eastAsiaTheme="majorEastAsia" w:hAnsi="Arial" w:cs="Arial"/>
          <w:b/>
          <w:bCs/>
          <w:sz w:val="32"/>
          <w:szCs w:val="32"/>
        </w:rPr>
      </w:pPr>
      <w:r>
        <w:rPr>
          <w:rFonts w:ascii="Arial" w:hAnsi="Arial" w:cs="Arial"/>
          <w:sz w:val="32"/>
          <w:szCs w:val="32"/>
          <w:lang w:val="en-AU"/>
        </w:rPr>
        <w:fldChar w:fldCharType="begin"/>
      </w:r>
      <w:r>
        <w:rPr>
          <w:rFonts w:ascii="Arial" w:hAnsi="Arial" w:cs="Arial"/>
          <w:sz w:val="32"/>
          <w:szCs w:val="32"/>
          <w:lang w:val="en-AU"/>
        </w:rPr>
        <w:instrText>HYPERLINK "https://goodthingsaustralia.org/mentor-resource/building-digital-skills-grant/" \t "_blank"</w:instrText>
      </w:r>
      <w:r>
        <w:rPr>
          <w:rFonts w:ascii="Arial" w:hAnsi="Arial" w:cs="Arial"/>
          <w:sz w:val="32"/>
          <w:szCs w:val="32"/>
          <w:lang w:val="en-AU"/>
        </w:rPr>
      </w:r>
      <w:r>
        <w:rPr>
          <w:rFonts w:ascii="Arial" w:hAnsi="Arial" w:cs="Arial"/>
          <w:sz w:val="32"/>
          <w:szCs w:val="32"/>
          <w:lang w:val="en-AU"/>
        </w:rPr>
        <w:fldChar w:fldCharType="separate"/>
      </w:r>
      <w:r w:rsidRPr="00F30BB4">
        <w:rPr>
          <w:rStyle w:val="Hyperlink"/>
          <w:rFonts w:ascii="Arial" w:hAnsi="Arial" w:cs="Arial"/>
          <w:sz w:val="32"/>
          <w:szCs w:val="32"/>
          <w:lang w:val="en-AU"/>
        </w:rPr>
        <w:t xml:space="preserve">www.goodthingsaustralia.org/mentor-resource/building-digital-skills-grant </w:t>
      </w:r>
      <w:r w:rsidRPr="00F30BB4">
        <w:rPr>
          <w:rStyle w:val="Hyperlink"/>
          <w:rFonts w:ascii="Arial" w:eastAsiaTheme="majorEastAsia" w:hAnsi="Arial" w:cs="Arial"/>
          <w:b/>
          <w:bCs/>
          <w:sz w:val="32"/>
          <w:szCs w:val="32"/>
        </w:rPr>
        <w:t xml:space="preserve">  </w:t>
      </w:r>
    </w:p>
    <w:p w14:paraId="19E97C72" w14:textId="349ABA02" w:rsidR="003B1D8E" w:rsidRPr="003B1D8E" w:rsidRDefault="00F30BB4" w:rsidP="003B1D8E">
      <w:pPr>
        <w:pStyle w:val="Heading2"/>
        <w:rPr>
          <w:rFonts w:ascii="Arial" w:hAnsi="Arial" w:cs="Arial"/>
          <w:b w:val="0"/>
          <w:bCs w:val="0"/>
          <w:sz w:val="32"/>
          <w:szCs w:val="32"/>
          <w:lang w:val="en-AU"/>
        </w:rPr>
      </w:pPr>
      <w:r>
        <w:rPr>
          <w:rFonts w:ascii="Arial" w:eastAsiaTheme="minorEastAsia" w:hAnsi="Arial" w:cs="Arial"/>
          <w:b w:val="0"/>
          <w:bCs w:val="0"/>
          <w:color w:val="auto"/>
          <w:sz w:val="32"/>
          <w:szCs w:val="32"/>
          <w:lang w:val="en-AU"/>
        </w:rPr>
        <w:fldChar w:fldCharType="end"/>
      </w:r>
      <w:r w:rsidR="003B1D8E" w:rsidRPr="003B1D8E">
        <w:rPr>
          <w:rFonts w:ascii="Times New Roman" w:eastAsia="Times New Roman" w:hAnsi="Times New Roman" w:cs="Times New Roman"/>
          <w:b w:val="0"/>
          <w:bCs w:val="0"/>
          <w:color w:val="auto"/>
          <w:sz w:val="24"/>
          <w:szCs w:val="24"/>
          <w:lang w:val="en-AU" w:eastAsia="en-AU"/>
        </w:rPr>
        <w:t xml:space="preserve"> </w:t>
      </w:r>
      <w:r w:rsidR="003B1D8E" w:rsidRPr="003B1D8E">
        <w:rPr>
          <w:rFonts w:ascii="Arial" w:hAnsi="Arial" w:cs="Arial"/>
          <w:b w:val="0"/>
          <w:bCs w:val="0"/>
          <w:color w:val="auto"/>
          <w:sz w:val="32"/>
          <w:szCs w:val="32"/>
          <w:lang w:val="en-AU"/>
        </w:rPr>
        <w:t>[ID: A yellow sign in front of green foliage reads ‘Grants and Funding‘</w:t>
      </w:r>
      <w:r w:rsidR="003B1D8E" w:rsidRPr="003B1D8E">
        <w:rPr>
          <w:rFonts w:ascii="Arial" w:hAnsi="Arial" w:cs="Arial"/>
          <w:b w:val="0"/>
          <w:bCs w:val="0"/>
          <w:color w:val="auto"/>
          <w:sz w:val="32"/>
          <w:szCs w:val="32"/>
          <w:lang w:val="en-AU"/>
        </w:rPr>
        <w:t>]</w:t>
      </w:r>
      <w:r w:rsidR="003B1D8E">
        <w:rPr>
          <w:rFonts w:ascii="Arial" w:hAnsi="Arial" w:cs="Arial"/>
          <w:b w:val="0"/>
          <w:bCs w:val="0"/>
          <w:color w:val="auto"/>
          <w:sz w:val="32"/>
          <w:szCs w:val="32"/>
          <w:lang w:val="en-AU"/>
        </w:rPr>
        <w:t>.</w:t>
      </w:r>
    </w:p>
    <w:p w14:paraId="1035EC1A" w14:textId="2D57DDCF" w:rsidR="00AC6ECA" w:rsidRPr="00AC6ECA" w:rsidRDefault="00AC6ECA" w:rsidP="006728DC">
      <w:pPr>
        <w:pStyle w:val="Heading2"/>
        <w:rPr>
          <w:rFonts w:ascii="Arial" w:hAnsi="Arial" w:cs="Arial"/>
          <w:sz w:val="32"/>
          <w:szCs w:val="32"/>
        </w:rPr>
      </w:pPr>
    </w:p>
    <w:p w14:paraId="135B8AB2" w14:textId="77777777" w:rsidR="00F30BB4" w:rsidRDefault="00F30BB4" w:rsidP="00F30BB4"/>
    <w:p w14:paraId="1201E6FB" w14:textId="77777777" w:rsidR="00F30BB4" w:rsidRPr="00F30BB4" w:rsidRDefault="00F30BB4" w:rsidP="00F30BB4"/>
    <w:p w14:paraId="4E1EC21B" w14:textId="036AB74F" w:rsidR="00AC6ECA" w:rsidRDefault="00EA0CE4" w:rsidP="00EA0CE4">
      <w:pPr>
        <w:pStyle w:val="Heading2"/>
        <w:rPr>
          <w:rFonts w:ascii="Arial" w:hAnsi="Arial" w:cs="Arial"/>
          <w:sz w:val="32"/>
          <w:szCs w:val="32"/>
        </w:rPr>
      </w:pPr>
      <w:r w:rsidRPr="00EA0CE4">
        <w:rPr>
          <w:rFonts w:ascii="Arial" w:hAnsi="Arial" w:cs="Arial"/>
          <w:sz w:val="32"/>
          <w:szCs w:val="32"/>
        </w:rPr>
        <w:lastRenderedPageBreak/>
        <w:t xml:space="preserve">TreeProject’s NEW Weekly Growers Group </w:t>
      </w:r>
    </w:p>
    <w:p w14:paraId="11B6C186" w14:textId="77777777" w:rsidR="003B1D8E" w:rsidRDefault="00EA0CE4" w:rsidP="003B1D8E">
      <w:pPr>
        <w:rPr>
          <w:rFonts w:ascii="Arial" w:hAnsi="Arial" w:cs="Arial"/>
          <w:sz w:val="32"/>
          <w:szCs w:val="32"/>
        </w:rPr>
      </w:pPr>
      <w:r w:rsidRPr="00EA0CE4">
        <w:rPr>
          <w:rFonts w:ascii="Arial" w:hAnsi="Arial" w:cs="Arial"/>
          <w:sz w:val="32"/>
          <w:szCs w:val="32"/>
        </w:rPr>
        <w:t>By TreeProject</w:t>
      </w:r>
    </w:p>
    <w:p w14:paraId="2669E42D" w14:textId="77777777" w:rsidR="003B1D8E" w:rsidRDefault="00EA0CE4" w:rsidP="003B1D8E">
      <w:pPr>
        <w:rPr>
          <w:rFonts w:ascii="Arial" w:hAnsi="Arial" w:cs="Arial"/>
          <w:sz w:val="32"/>
          <w:szCs w:val="32"/>
        </w:rPr>
      </w:pPr>
      <w:r w:rsidRPr="00EA0CE4">
        <w:rPr>
          <w:rFonts w:ascii="Arial" w:hAnsi="Arial" w:cs="Arial"/>
          <w:sz w:val="32"/>
          <w:szCs w:val="32"/>
        </w:rPr>
        <w:t xml:space="preserve">Have you ever thought about how to grow indigenous seeds in your home garden and not known where to start? </w:t>
      </w:r>
    </w:p>
    <w:p w14:paraId="1F8277F5" w14:textId="77777777" w:rsidR="003B1D8E" w:rsidRDefault="00EA0CE4" w:rsidP="003B1D8E">
      <w:pPr>
        <w:rPr>
          <w:rFonts w:ascii="Arial" w:hAnsi="Arial" w:cs="Arial"/>
          <w:sz w:val="32"/>
          <w:szCs w:val="32"/>
        </w:rPr>
      </w:pPr>
      <w:r w:rsidRPr="00EA0CE4">
        <w:rPr>
          <w:rFonts w:ascii="Arial" w:hAnsi="Arial" w:cs="Arial"/>
          <w:sz w:val="32"/>
          <w:szCs w:val="32"/>
        </w:rPr>
        <w:t>Have you got a lack of space or time to grow your own indigenous seedlings but want to be involved in nature conservation and do something good for the planet?</w:t>
      </w:r>
    </w:p>
    <w:p w14:paraId="77DCFB83" w14:textId="77777777" w:rsidR="003B1D8E" w:rsidRDefault="00EA0CE4" w:rsidP="003B1D8E">
      <w:pPr>
        <w:rPr>
          <w:rFonts w:ascii="Arial" w:hAnsi="Arial" w:cs="Arial"/>
          <w:sz w:val="32"/>
          <w:szCs w:val="32"/>
        </w:rPr>
      </w:pPr>
      <w:r w:rsidRPr="00EA0CE4">
        <w:rPr>
          <w:rFonts w:ascii="Arial" w:hAnsi="Arial" w:cs="Arial"/>
          <w:sz w:val="32"/>
          <w:szCs w:val="32"/>
        </w:rPr>
        <w:t xml:space="preserve">Join us at TreeProject’s Kensington Depot / Nursery for our new weekly grower’s group! </w:t>
      </w:r>
    </w:p>
    <w:p w14:paraId="1ABBA009" w14:textId="77777777" w:rsidR="003B1D8E" w:rsidRDefault="00EA0CE4" w:rsidP="003B1D8E">
      <w:pPr>
        <w:rPr>
          <w:rFonts w:ascii="Arial" w:hAnsi="Arial" w:cs="Arial"/>
          <w:sz w:val="32"/>
          <w:szCs w:val="32"/>
        </w:rPr>
      </w:pPr>
      <w:r w:rsidRPr="00EA0CE4">
        <w:rPr>
          <w:rFonts w:ascii="Arial" w:hAnsi="Arial" w:cs="Arial"/>
          <w:sz w:val="32"/>
          <w:szCs w:val="32"/>
        </w:rPr>
        <w:t>Get hands-on experience sowing and caring for indigenous seedlings that will be planted this season and learn everything you need to grow indigenous plants in your own urban garden.</w:t>
      </w:r>
    </w:p>
    <w:p w14:paraId="42DEF424" w14:textId="77777777" w:rsidR="003B1D8E" w:rsidRDefault="00EA0CE4" w:rsidP="003B1D8E">
      <w:pPr>
        <w:rPr>
          <w:rFonts w:ascii="Arial" w:hAnsi="Arial" w:cs="Arial"/>
          <w:sz w:val="32"/>
          <w:szCs w:val="32"/>
        </w:rPr>
      </w:pPr>
      <w:r w:rsidRPr="00EA0CE4">
        <w:rPr>
          <w:rFonts w:ascii="Arial" w:hAnsi="Arial" w:cs="Arial"/>
          <w:sz w:val="32"/>
          <w:szCs w:val="32"/>
        </w:rPr>
        <w:t xml:space="preserve">TreeProject gets urban and rural communities working together to put trees back on the land. Our network of trained volunteers grows indigenous seedlings for rural landholders and Landcare groups who need our help with revegetation. </w:t>
      </w:r>
    </w:p>
    <w:p w14:paraId="549C9CF8" w14:textId="77777777" w:rsidR="003B1D8E" w:rsidRDefault="00EA0CE4" w:rsidP="003B1D8E">
      <w:pPr>
        <w:rPr>
          <w:rFonts w:ascii="Arial" w:hAnsi="Arial" w:cs="Arial"/>
          <w:sz w:val="32"/>
          <w:szCs w:val="32"/>
        </w:rPr>
      </w:pPr>
      <w:r w:rsidRPr="00EA0CE4">
        <w:rPr>
          <w:rFonts w:ascii="Arial" w:hAnsi="Arial" w:cs="Arial"/>
          <w:sz w:val="32"/>
          <w:szCs w:val="32"/>
        </w:rPr>
        <w:t xml:space="preserve">With almost 3 million indigenous trees, shrubs and grasses planted so far and a record number of 162,000 scheduled for this year we are passionate about empowering the community to support biodiversity in any way they can; whether that be growing indigenous species in their urban gardens, volunteering to grow indigenous seedlings for TreeProject or dropping in to our weekly community growers group to help us sow and care for our indigenous seedlings at our nursery. </w:t>
      </w:r>
    </w:p>
    <w:p w14:paraId="6612BD51" w14:textId="77777777" w:rsidR="003B1D8E" w:rsidRDefault="00EA0CE4" w:rsidP="003B1D8E">
      <w:pPr>
        <w:rPr>
          <w:rFonts w:ascii="Arial" w:hAnsi="Arial" w:cs="Arial"/>
          <w:sz w:val="32"/>
          <w:szCs w:val="32"/>
        </w:rPr>
      </w:pPr>
      <w:r w:rsidRPr="00EA0CE4">
        <w:rPr>
          <w:rFonts w:ascii="Arial" w:hAnsi="Arial" w:cs="Arial"/>
          <w:sz w:val="32"/>
          <w:szCs w:val="32"/>
        </w:rPr>
        <w:t>By choosing to plant indigenous species, you can support local wildlife and contribute to the restoration of Victoria’s precious ecosystems.</w:t>
      </w:r>
    </w:p>
    <w:p w14:paraId="3288D721" w14:textId="599FE4A0" w:rsidR="00EA0CE4" w:rsidRPr="00EA0CE4" w:rsidRDefault="00EA0CE4" w:rsidP="003B1D8E">
      <w:pPr>
        <w:rPr>
          <w:rFonts w:ascii="Arial" w:hAnsi="Arial" w:cs="Arial"/>
          <w:sz w:val="32"/>
          <w:szCs w:val="32"/>
        </w:rPr>
      </w:pPr>
      <w:r w:rsidRPr="00EA0CE4">
        <w:rPr>
          <w:rFonts w:ascii="Arial" w:hAnsi="Arial" w:cs="Arial"/>
          <w:sz w:val="32"/>
          <w:szCs w:val="32"/>
        </w:rPr>
        <w:t xml:space="preserve">TreeProject is unique in that we don’t just plant trees - we grow them too. Urban volunteers are trained to cultivate indigenous seedlings in their backyards, nurturing them until they’re ready for planting in regional Victoria. </w:t>
      </w:r>
    </w:p>
    <w:p w14:paraId="6BB22373" w14:textId="6639A33C" w:rsidR="00EA0CE4" w:rsidRPr="00EA0CE4" w:rsidRDefault="00EA0CE4" w:rsidP="00EA0CE4">
      <w:pPr>
        <w:pStyle w:val="Heading2"/>
        <w:rPr>
          <w:rFonts w:ascii="Arial" w:eastAsiaTheme="minorEastAsia" w:hAnsi="Arial" w:cs="Arial"/>
          <w:b w:val="0"/>
          <w:bCs w:val="0"/>
          <w:color w:val="auto"/>
          <w:sz w:val="32"/>
          <w:szCs w:val="32"/>
        </w:rPr>
      </w:pPr>
      <w:r w:rsidRPr="00EA0CE4">
        <w:rPr>
          <w:rFonts w:ascii="Arial" w:eastAsiaTheme="minorEastAsia" w:hAnsi="Arial" w:cs="Arial"/>
          <w:b w:val="0"/>
          <w:bCs w:val="0"/>
          <w:color w:val="auto"/>
          <w:sz w:val="32"/>
          <w:szCs w:val="32"/>
        </w:rPr>
        <w:lastRenderedPageBreak/>
        <w:t>These seedlings are then transported to rural landholders and Landcare groups in need, where yet another group of dedicated volunteers plants them. This model fosters collaboration between urban and rural communities, working together to restore Victoria’s landscapes.</w:t>
      </w:r>
    </w:p>
    <w:p w14:paraId="1CC1F11D" w14:textId="4C381980" w:rsidR="00EA0CE4" w:rsidRPr="00EA0CE4" w:rsidRDefault="00EA0CE4" w:rsidP="00EA0CE4">
      <w:pPr>
        <w:pStyle w:val="Heading2"/>
        <w:rPr>
          <w:rFonts w:ascii="Arial" w:eastAsiaTheme="minorEastAsia" w:hAnsi="Arial" w:cs="Arial"/>
          <w:b w:val="0"/>
          <w:bCs w:val="0"/>
          <w:color w:val="auto"/>
          <w:sz w:val="32"/>
          <w:szCs w:val="32"/>
        </w:rPr>
      </w:pPr>
      <w:r w:rsidRPr="00EA0CE4">
        <w:rPr>
          <w:rFonts w:ascii="Arial" w:eastAsiaTheme="minorEastAsia" w:hAnsi="Arial" w:cs="Arial"/>
          <w:b w:val="0"/>
          <w:bCs w:val="0"/>
          <w:color w:val="auto"/>
          <w:sz w:val="32"/>
          <w:szCs w:val="32"/>
        </w:rPr>
        <w:t>Looking ahead, 2025 is shaping up to be one of our biggest years yet. We’re calling on nearly 500 volunteers to help grow over 156,000 native seedlings which will play a crucial role in repairing damaged ecosystems across the state.</w:t>
      </w:r>
    </w:p>
    <w:p w14:paraId="0E58CA4D" w14:textId="1F372223" w:rsidR="00EA0CE4" w:rsidRPr="00EA0CE4" w:rsidRDefault="00EA0CE4" w:rsidP="00EA0CE4">
      <w:pPr>
        <w:pStyle w:val="Heading2"/>
        <w:rPr>
          <w:rFonts w:ascii="Arial" w:eastAsiaTheme="minorEastAsia" w:hAnsi="Arial" w:cs="Arial"/>
          <w:b w:val="0"/>
          <w:bCs w:val="0"/>
          <w:color w:val="auto"/>
          <w:sz w:val="32"/>
          <w:szCs w:val="32"/>
        </w:rPr>
      </w:pPr>
      <w:r w:rsidRPr="00EA0CE4">
        <w:rPr>
          <w:rFonts w:ascii="Arial" w:eastAsiaTheme="minorEastAsia" w:hAnsi="Arial" w:cs="Arial"/>
          <w:b w:val="0"/>
          <w:bCs w:val="0"/>
          <w:color w:val="auto"/>
          <w:sz w:val="32"/>
          <w:szCs w:val="32"/>
        </w:rPr>
        <w:t>Thanks to our incredible volunteers’ time and energy we can keep costs low for farmers and landholders. For many of them, getting affordable seedlings from TreeProject is all the encouragement they need to start rejuvenating their land.</w:t>
      </w:r>
    </w:p>
    <w:p w14:paraId="16118B14" w14:textId="21255C01" w:rsidR="00EA0CE4" w:rsidRPr="00EA0CE4" w:rsidRDefault="00EA0CE4" w:rsidP="00EA0CE4">
      <w:pPr>
        <w:pStyle w:val="Heading2"/>
        <w:rPr>
          <w:rFonts w:ascii="Arial" w:eastAsiaTheme="minorEastAsia" w:hAnsi="Arial" w:cs="Arial"/>
          <w:b w:val="0"/>
          <w:bCs w:val="0"/>
          <w:color w:val="auto"/>
          <w:sz w:val="32"/>
          <w:szCs w:val="32"/>
        </w:rPr>
      </w:pPr>
      <w:r w:rsidRPr="00EA0CE4">
        <w:rPr>
          <w:rFonts w:ascii="Arial" w:eastAsiaTheme="minorEastAsia" w:hAnsi="Arial" w:cs="Arial"/>
          <w:b w:val="0"/>
          <w:bCs w:val="0"/>
          <w:color w:val="auto"/>
          <w:sz w:val="32"/>
          <w:szCs w:val="32"/>
        </w:rPr>
        <w:t>If you’re passionate about making a difference, we’d love for you to join us. Sign up today to grow native seedlings for 2025 and be part of the movement that’s transforming Victoria’s countryside, one seedling at a time.</w:t>
      </w:r>
    </w:p>
    <w:p w14:paraId="405D9B51" w14:textId="07960C9E" w:rsidR="00EA0CE4" w:rsidRPr="00EA0CE4" w:rsidRDefault="00EA0CE4" w:rsidP="00EA0CE4">
      <w:pPr>
        <w:pStyle w:val="Heading2"/>
        <w:rPr>
          <w:rFonts w:ascii="Arial" w:eastAsiaTheme="minorEastAsia" w:hAnsi="Arial" w:cs="Arial"/>
          <w:b w:val="0"/>
          <w:bCs w:val="0"/>
          <w:color w:val="auto"/>
          <w:sz w:val="32"/>
          <w:szCs w:val="32"/>
        </w:rPr>
      </w:pPr>
      <w:r w:rsidRPr="00EA0CE4">
        <w:rPr>
          <w:rFonts w:ascii="Arial" w:eastAsiaTheme="minorEastAsia" w:hAnsi="Arial" w:cs="Arial"/>
          <w:b w:val="0"/>
          <w:bCs w:val="0"/>
          <w:color w:val="auto"/>
          <w:sz w:val="32"/>
          <w:szCs w:val="32"/>
        </w:rPr>
        <w:t xml:space="preserve">From the Ground Up: </w:t>
      </w:r>
      <w:hyperlink r:id="rId12" w:history="1">
        <w:r w:rsidRPr="00A24C8A">
          <w:rPr>
            <w:rStyle w:val="Hyperlink"/>
            <w:rFonts w:ascii="Arial" w:eastAsiaTheme="minorEastAsia" w:hAnsi="Arial" w:cs="Arial"/>
            <w:b w:val="0"/>
            <w:bCs w:val="0"/>
            <w:sz w:val="32"/>
            <w:szCs w:val="32"/>
          </w:rPr>
          <w:t>www.melbournewater.com.au/media/22441</w:t>
        </w:r>
      </w:hyperlink>
      <w:r>
        <w:rPr>
          <w:rFonts w:ascii="Arial" w:eastAsiaTheme="minorEastAsia" w:hAnsi="Arial" w:cs="Arial"/>
          <w:b w:val="0"/>
          <w:bCs w:val="0"/>
          <w:color w:val="auto"/>
          <w:sz w:val="32"/>
          <w:szCs w:val="32"/>
        </w:rPr>
        <w:t xml:space="preserve"> </w:t>
      </w:r>
    </w:p>
    <w:p w14:paraId="191465DC" w14:textId="2D2F3DB0" w:rsidR="00EA0CE4" w:rsidRDefault="00EA0CE4" w:rsidP="00EA0CE4">
      <w:pPr>
        <w:pStyle w:val="Heading2"/>
        <w:rPr>
          <w:rFonts w:ascii="Arial" w:eastAsiaTheme="minorEastAsia" w:hAnsi="Arial" w:cs="Arial"/>
          <w:b w:val="0"/>
          <w:bCs w:val="0"/>
          <w:color w:val="auto"/>
          <w:sz w:val="32"/>
          <w:szCs w:val="32"/>
        </w:rPr>
      </w:pPr>
      <w:hyperlink r:id="rId13" w:history="1">
        <w:r w:rsidRPr="00A24C8A">
          <w:rPr>
            <w:rStyle w:val="Hyperlink"/>
            <w:rFonts w:ascii="Arial" w:eastAsiaTheme="minorEastAsia" w:hAnsi="Arial" w:cs="Arial"/>
            <w:b w:val="0"/>
            <w:bCs w:val="0"/>
            <w:sz w:val="32"/>
            <w:szCs w:val="32"/>
          </w:rPr>
          <w:t>www.treeproject.org.au</w:t>
        </w:r>
      </w:hyperlink>
      <w:r>
        <w:rPr>
          <w:rFonts w:ascii="Arial" w:eastAsiaTheme="minorEastAsia" w:hAnsi="Arial" w:cs="Arial"/>
          <w:b w:val="0"/>
          <w:bCs w:val="0"/>
          <w:color w:val="auto"/>
          <w:sz w:val="32"/>
          <w:szCs w:val="32"/>
        </w:rPr>
        <w:t xml:space="preserve"> </w:t>
      </w:r>
    </w:p>
    <w:p w14:paraId="15CC1EA3" w14:textId="77777777" w:rsidR="003B1D8E" w:rsidRPr="003B1D8E" w:rsidRDefault="003B1D8E" w:rsidP="003B1D8E">
      <w:pPr>
        <w:rPr>
          <w:rFonts w:ascii="Arial" w:hAnsi="Arial" w:cs="Arial"/>
          <w:sz w:val="32"/>
          <w:szCs w:val="32"/>
        </w:rPr>
      </w:pPr>
    </w:p>
    <w:p w14:paraId="2F2EBF0C" w14:textId="24997D91" w:rsidR="003B1D8E" w:rsidRDefault="003B1D8E" w:rsidP="003B1D8E">
      <w:pPr>
        <w:rPr>
          <w:rFonts w:ascii="Arial" w:hAnsi="Arial" w:cs="Arial"/>
          <w:sz w:val="32"/>
          <w:szCs w:val="32"/>
        </w:rPr>
      </w:pPr>
      <w:r w:rsidRPr="003B1D8E">
        <w:rPr>
          <w:rFonts w:ascii="Arial" w:hAnsi="Arial" w:cs="Arial"/>
          <w:sz w:val="32"/>
          <w:szCs w:val="32"/>
        </w:rPr>
        <w:t>[ID: Tree Project logo - black text saying Tree Project with a green leaf as the dot on top of the letter J].</w:t>
      </w:r>
    </w:p>
    <w:p w14:paraId="40592C1F" w14:textId="57DA8F21" w:rsidR="003B1D8E" w:rsidRPr="003B1D8E" w:rsidRDefault="003B1D8E" w:rsidP="003B1D8E">
      <w:pPr>
        <w:rPr>
          <w:rFonts w:ascii="Arial" w:hAnsi="Arial" w:cs="Arial"/>
          <w:sz w:val="32"/>
          <w:szCs w:val="32"/>
          <w:lang w:val="en-AU"/>
        </w:rPr>
      </w:pPr>
      <w:r w:rsidRPr="003B1D8E">
        <w:rPr>
          <w:rFonts w:ascii="Arial" w:hAnsi="Arial" w:cs="Arial"/>
          <w:sz w:val="32"/>
          <w:szCs w:val="32"/>
          <w:lang w:val="en-AU"/>
        </w:rPr>
        <w:t>[ID</w:t>
      </w:r>
      <w:r>
        <w:rPr>
          <w:rFonts w:ascii="Arial" w:hAnsi="Arial" w:cs="Arial"/>
          <w:sz w:val="32"/>
          <w:szCs w:val="32"/>
          <w:lang w:val="en-AU"/>
        </w:rPr>
        <w:t xml:space="preserve"> 2</w:t>
      </w:r>
      <w:r w:rsidRPr="003B1D8E">
        <w:rPr>
          <w:rFonts w:ascii="Arial" w:hAnsi="Arial" w:cs="Arial"/>
          <w:sz w:val="32"/>
          <w:szCs w:val="32"/>
          <w:lang w:val="en-AU"/>
        </w:rPr>
        <w:t>: An image of a person’s hands are cupped, holding soil and a small plant].</w:t>
      </w:r>
    </w:p>
    <w:p w14:paraId="020BC792" w14:textId="77777777" w:rsidR="003B1D8E" w:rsidRPr="003B1D8E" w:rsidRDefault="003B1D8E" w:rsidP="003B1D8E">
      <w:pPr>
        <w:rPr>
          <w:rFonts w:ascii="Arial" w:hAnsi="Arial" w:cs="Arial"/>
          <w:sz w:val="32"/>
          <w:szCs w:val="32"/>
        </w:rPr>
      </w:pPr>
    </w:p>
    <w:p w14:paraId="5C4D8ADD" w14:textId="77777777" w:rsidR="00EA0CE4" w:rsidRDefault="00EA0CE4" w:rsidP="00EA0CE4">
      <w:pPr>
        <w:pStyle w:val="Heading2"/>
        <w:rPr>
          <w:rFonts w:ascii="Arial" w:eastAsiaTheme="minorEastAsia" w:hAnsi="Arial" w:cs="Arial"/>
          <w:b w:val="0"/>
          <w:bCs w:val="0"/>
          <w:color w:val="auto"/>
          <w:sz w:val="32"/>
          <w:szCs w:val="32"/>
        </w:rPr>
      </w:pPr>
    </w:p>
    <w:p w14:paraId="0DE90832" w14:textId="77777777" w:rsidR="00EA0CE4" w:rsidRPr="00EA0CE4" w:rsidRDefault="00EA0CE4" w:rsidP="00EA0CE4"/>
    <w:p w14:paraId="1FD24741" w14:textId="77777777" w:rsidR="00F22177" w:rsidRDefault="00F22177" w:rsidP="00EA0CE4">
      <w:pPr>
        <w:rPr>
          <w:rFonts w:ascii="Arial" w:eastAsiaTheme="majorEastAsia" w:hAnsi="Arial" w:cs="Arial"/>
          <w:b/>
          <w:bCs/>
          <w:color w:val="4F81BD" w:themeColor="accent1"/>
          <w:sz w:val="32"/>
          <w:szCs w:val="32"/>
          <w:lang w:val="en-AU"/>
        </w:rPr>
      </w:pPr>
    </w:p>
    <w:p w14:paraId="7B9EA339" w14:textId="77777777" w:rsidR="00F22177" w:rsidRDefault="00F22177" w:rsidP="00EA0CE4">
      <w:pPr>
        <w:rPr>
          <w:rFonts w:ascii="Arial" w:eastAsiaTheme="majorEastAsia" w:hAnsi="Arial" w:cs="Arial"/>
          <w:b/>
          <w:bCs/>
          <w:color w:val="4F81BD" w:themeColor="accent1"/>
          <w:sz w:val="32"/>
          <w:szCs w:val="32"/>
          <w:lang w:val="en-AU"/>
        </w:rPr>
      </w:pPr>
    </w:p>
    <w:p w14:paraId="6BAC641F" w14:textId="77777777" w:rsidR="00F22177" w:rsidRDefault="00F22177" w:rsidP="00EA0CE4">
      <w:pPr>
        <w:rPr>
          <w:rFonts w:ascii="Arial" w:eastAsiaTheme="majorEastAsia" w:hAnsi="Arial" w:cs="Arial"/>
          <w:b/>
          <w:bCs/>
          <w:color w:val="4F81BD" w:themeColor="accent1"/>
          <w:sz w:val="32"/>
          <w:szCs w:val="32"/>
          <w:lang w:val="en-AU"/>
        </w:rPr>
      </w:pPr>
    </w:p>
    <w:p w14:paraId="7ECF56EF" w14:textId="0FE8A91D" w:rsidR="00EA0CE4" w:rsidRPr="00EA0CE4" w:rsidRDefault="00EA0CE4" w:rsidP="00EA0CE4">
      <w:pPr>
        <w:rPr>
          <w:rFonts w:ascii="Arial" w:eastAsiaTheme="majorEastAsia" w:hAnsi="Arial" w:cs="Arial"/>
          <w:b/>
          <w:bCs/>
          <w:color w:val="4F81BD" w:themeColor="accent1"/>
          <w:sz w:val="32"/>
          <w:szCs w:val="32"/>
          <w:lang w:val="en-AU"/>
        </w:rPr>
      </w:pPr>
      <w:r w:rsidRPr="00EA0CE4">
        <w:rPr>
          <w:rFonts w:ascii="Arial" w:eastAsiaTheme="majorEastAsia" w:hAnsi="Arial" w:cs="Arial"/>
          <w:b/>
          <w:bCs/>
          <w:color w:val="4F81BD" w:themeColor="accent1"/>
          <w:sz w:val="32"/>
          <w:szCs w:val="32"/>
          <w:lang w:val="en-AU"/>
        </w:rPr>
        <w:lastRenderedPageBreak/>
        <w:t>Assisi Aid Projects Welcome New CEO</w:t>
      </w:r>
    </w:p>
    <w:p w14:paraId="361768B1" w14:textId="31BEEBB4" w:rsidR="00AC6ECA" w:rsidRPr="00AC6ECA" w:rsidRDefault="00AC6ECA" w:rsidP="00AC6ECA">
      <w:pPr>
        <w:rPr>
          <w:rFonts w:ascii="Arial" w:hAnsi="Arial" w:cs="Arial"/>
          <w:sz w:val="32"/>
          <w:szCs w:val="32"/>
        </w:rPr>
      </w:pPr>
      <w:r w:rsidRPr="00AC6ECA">
        <w:rPr>
          <w:rFonts w:ascii="Arial" w:hAnsi="Arial" w:cs="Arial"/>
          <w:sz w:val="32"/>
          <w:szCs w:val="32"/>
        </w:rPr>
        <w:t xml:space="preserve">By </w:t>
      </w:r>
      <w:r w:rsidR="00EA0CE4">
        <w:rPr>
          <w:rFonts w:ascii="Arial" w:hAnsi="Arial" w:cs="Arial"/>
          <w:sz w:val="32"/>
          <w:szCs w:val="32"/>
        </w:rPr>
        <w:t>Assisi Aid Projects</w:t>
      </w:r>
    </w:p>
    <w:p w14:paraId="5DC81B6C" w14:textId="77777777" w:rsidR="00EA0CE4" w:rsidRPr="00EA0CE4" w:rsidRDefault="00EA0CE4" w:rsidP="00EA0CE4">
      <w:pPr>
        <w:rPr>
          <w:rFonts w:ascii="Arial" w:hAnsi="Arial" w:cs="Arial"/>
          <w:sz w:val="32"/>
          <w:szCs w:val="32"/>
          <w:lang w:val="en-AU"/>
        </w:rPr>
      </w:pPr>
      <w:r w:rsidRPr="00EA0CE4">
        <w:rPr>
          <w:rFonts w:ascii="Arial" w:hAnsi="Arial" w:cs="Arial"/>
          <w:sz w:val="32"/>
          <w:szCs w:val="32"/>
          <w:lang w:val="en-AU"/>
        </w:rPr>
        <w:t xml:space="preserve">Exciting times are ahead for Assisi Aid Projects as we welcome our new CEO, Cate Coleman. </w:t>
      </w:r>
    </w:p>
    <w:p w14:paraId="60D0E2F0" w14:textId="77777777" w:rsidR="00EA0CE4" w:rsidRPr="00EA0CE4" w:rsidRDefault="00EA0CE4" w:rsidP="00EA0CE4">
      <w:pPr>
        <w:rPr>
          <w:rFonts w:ascii="Arial" w:hAnsi="Arial" w:cs="Arial"/>
          <w:sz w:val="32"/>
          <w:szCs w:val="32"/>
          <w:lang w:val="en-AU"/>
        </w:rPr>
      </w:pPr>
      <w:r w:rsidRPr="00EA0CE4">
        <w:rPr>
          <w:rFonts w:ascii="Arial" w:hAnsi="Arial" w:cs="Arial"/>
          <w:sz w:val="32"/>
          <w:szCs w:val="32"/>
          <w:lang w:val="en-AU"/>
        </w:rPr>
        <w:t xml:space="preserve">Cate is delighted that Assisi is based at Ross House, reflecting, "I remember first visiting Ross House way back in 2008 when volunteering with the Darfur Australia Network, so it is a full circle moment to be back working here with Assisi! </w:t>
      </w:r>
    </w:p>
    <w:p w14:paraId="489EEFD2" w14:textId="77777777" w:rsidR="00EA0CE4" w:rsidRDefault="00EA0CE4" w:rsidP="00EA0CE4">
      <w:pPr>
        <w:rPr>
          <w:rFonts w:ascii="Arial" w:hAnsi="Arial" w:cs="Arial"/>
          <w:sz w:val="32"/>
          <w:szCs w:val="32"/>
          <w:lang w:val="en-AU"/>
        </w:rPr>
      </w:pPr>
      <w:r w:rsidRPr="00EA0CE4">
        <w:rPr>
          <w:rFonts w:ascii="Arial" w:hAnsi="Arial" w:cs="Arial"/>
          <w:sz w:val="32"/>
          <w:szCs w:val="32"/>
          <w:lang w:val="en-AU"/>
        </w:rPr>
        <w:t xml:space="preserve">Ross House is exactly as I remember - a hub of inspiring, grassroots organisations right in the heart of Melbourne's vibrant laneway precinct". </w:t>
      </w:r>
    </w:p>
    <w:p w14:paraId="7C852676" w14:textId="1B3872A6" w:rsidR="003B1D8E" w:rsidRPr="003B1D8E" w:rsidRDefault="003B1D8E" w:rsidP="003B1D8E">
      <w:pPr>
        <w:rPr>
          <w:rFonts w:ascii="Arial" w:hAnsi="Arial" w:cs="Arial"/>
          <w:sz w:val="32"/>
          <w:szCs w:val="32"/>
          <w:lang w:val="en-AU"/>
        </w:rPr>
      </w:pPr>
      <w:r>
        <w:rPr>
          <w:rFonts w:ascii="Arial" w:hAnsi="Arial" w:cs="Arial"/>
          <w:sz w:val="32"/>
          <w:szCs w:val="32"/>
          <w:lang w:val="en-AU"/>
        </w:rPr>
        <w:t>O</w:t>
      </w:r>
      <w:r w:rsidRPr="003B1D8E">
        <w:rPr>
          <w:rFonts w:ascii="Arial" w:hAnsi="Arial" w:cs="Arial"/>
          <w:sz w:val="32"/>
          <w:szCs w:val="32"/>
          <w:lang w:val="en-AU"/>
        </w:rPr>
        <w:t>ur small but mighty team, passionate about making lasting change in the lives of women in the Asia-Pacific, now comprises of Cate, our Program Officer Issy, and our Project and Engagement Officer Kirsty.</w:t>
      </w:r>
    </w:p>
    <w:p w14:paraId="1B216E16" w14:textId="77777777" w:rsidR="003B1D8E" w:rsidRPr="003B1D8E" w:rsidRDefault="003B1D8E" w:rsidP="003B1D8E">
      <w:pPr>
        <w:rPr>
          <w:rFonts w:ascii="Arial" w:hAnsi="Arial" w:cs="Arial"/>
          <w:sz w:val="32"/>
          <w:szCs w:val="32"/>
          <w:lang w:val="en-AU"/>
        </w:rPr>
      </w:pPr>
      <w:r w:rsidRPr="003B1D8E">
        <w:rPr>
          <w:rFonts w:ascii="Arial" w:hAnsi="Arial" w:cs="Arial"/>
          <w:sz w:val="32"/>
          <w:szCs w:val="32"/>
          <w:lang w:val="en-AU"/>
        </w:rPr>
        <w:t>We all work part-time from Ross Hose Level 4, so drop by and say hi if you see us in the office!</w:t>
      </w:r>
    </w:p>
    <w:p w14:paraId="6C890726" w14:textId="77777777" w:rsidR="003B1D8E" w:rsidRPr="003B1D8E" w:rsidRDefault="003B1D8E" w:rsidP="003B1D8E">
      <w:pPr>
        <w:rPr>
          <w:rFonts w:ascii="Arial" w:hAnsi="Arial" w:cs="Arial"/>
          <w:sz w:val="32"/>
          <w:szCs w:val="32"/>
          <w:lang w:val="en-AU"/>
        </w:rPr>
      </w:pPr>
      <w:r w:rsidRPr="003B1D8E">
        <w:rPr>
          <w:rFonts w:ascii="Arial" w:hAnsi="Arial" w:cs="Arial"/>
          <w:sz w:val="32"/>
          <w:szCs w:val="32"/>
          <w:lang w:val="en-AU"/>
        </w:rPr>
        <w:t>Assisi Aid Projects is a small international development organisation with a strong focus on women – empowering women to create positive change in their own lives, in their children’s lives, and in their communities.</w:t>
      </w:r>
    </w:p>
    <w:p w14:paraId="5FE42FBE" w14:textId="77777777" w:rsidR="003B1D8E" w:rsidRPr="003B1D8E" w:rsidRDefault="003B1D8E" w:rsidP="003B1D8E">
      <w:pPr>
        <w:rPr>
          <w:rFonts w:ascii="Arial" w:hAnsi="Arial" w:cs="Arial"/>
          <w:sz w:val="32"/>
          <w:szCs w:val="32"/>
          <w:lang w:val="en-AU"/>
        </w:rPr>
      </w:pPr>
      <w:r w:rsidRPr="003B1D8E">
        <w:rPr>
          <w:rFonts w:ascii="Arial" w:hAnsi="Arial" w:cs="Arial"/>
          <w:sz w:val="32"/>
          <w:szCs w:val="32"/>
          <w:lang w:val="en-AU"/>
        </w:rPr>
        <w:t>To find out more about Assisi Aids Projects, please visit</w:t>
      </w:r>
    </w:p>
    <w:p w14:paraId="50087E70" w14:textId="77777777" w:rsidR="003B1D8E" w:rsidRDefault="003B1D8E" w:rsidP="003B1D8E">
      <w:pPr>
        <w:rPr>
          <w:rFonts w:ascii="Arial" w:hAnsi="Arial" w:cs="Arial"/>
          <w:sz w:val="32"/>
          <w:szCs w:val="32"/>
          <w:lang w:val="en-AU"/>
        </w:rPr>
      </w:pPr>
      <w:hyperlink r:id="rId14" w:tgtFrame="_blank" w:history="1">
        <w:r w:rsidRPr="003B1D8E">
          <w:rPr>
            <w:rStyle w:val="Hyperlink"/>
            <w:rFonts w:ascii="Arial" w:hAnsi="Arial" w:cs="Arial"/>
            <w:b/>
            <w:bCs/>
            <w:sz w:val="32"/>
            <w:szCs w:val="32"/>
            <w:lang w:val="en-AU"/>
          </w:rPr>
          <w:t>www.assisi.org.au</w:t>
        </w:r>
      </w:hyperlink>
    </w:p>
    <w:p w14:paraId="2818710F" w14:textId="5B3C5222" w:rsidR="003B1D8E" w:rsidRDefault="003B1D8E" w:rsidP="003B1D8E">
      <w:pPr>
        <w:rPr>
          <w:rFonts w:ascii="Arial" w:hAnsi="Arial" w:cs="Arial"/>
          <w:sz w:val="32"/>
          <w:szCs w:val="32"/>
        </w:rPr>
      </w:pPr>
      <w:r>
        <w:rPr>
          <w:rFonts w:ascii="Arial" w:hAnsi="Arial" w:cs="Arial"/>
          <w:sz w:val="32"/>
          <w:szCs w:val="32"/>
        </w:rPr>
        <w:t>[</w:t>
      </w:r>
      <w:r w:rsidRPr="003B1D8E">
        <w:rPr>
          <w:rFonts w:ascii="Arial" w:hAnsi="Arial" w:cs="Arial"/>
          <w:sz w:val="32"/>
          <w:szCs w:val="32"/>
        </w:rPr>
        <w:t>ID: Assisi Aid Projects logo - Black text which reads ‘Assisi Aids Projects, Empowering Change’ sits on a white background with a pink arch shape graphic above].</w:t>
      </w:r>
    </w:p>
    <w:p w14:paraId="75A49BDD" w14:textId="2BEB8C9C" w:rsidR="003B1D8E" w:rsidRDefault="003B1D8E" w:rsidP="003B1D8E">
      <w:pPr>
        <w:rPr>
          <w:rFonts w:ascii="Arial" w:hAnsi="Arial" w:cs="Arial"/>
          <w:sz w:val="32"/>
          <w:szCs w:val="32"/>
        </w:rPr>
      </w:pPr>
      <w:r>
        <w:rPr>
          <w:rFonts w:ascii="Arial" w:hAnsi="Arial" w:cs="Arial"/>
          <w:sz w:val="32"/>
          <w:szCs w:val="32"/>
        </w:rPr>
        <w:t>[</w:t>
      </w:r>
      <w:r w:rsidRPr="003B1D8E">
        <w:rPr>
          <w:rFonts w:ascii="Arial" w:hAnsi="Arial" w:cs="Arial"/>
          <w:sz w:val="32"/>
          <w:szCs w:val="32"/>
        </w:rPr>
        <w:t>Image Caption: The team wishing farewell to the outgoing CEO Jacqueline (bottom left) and congratulating Cate (top left) on her promotion to CEO</w:t>
      </w:r>
      <w:r>
        <w:rPr>
          <w:rFonts w:ascii="Arial" w:hAnsi="Arial" w:cs="Arial"/>
          <w:sz w:val="32"/>
          <w:szCs w:val="32"/>
        </w:rPr>
        <w:t>]</w:t>
      </w:r>
      <w:r w:rsidRPr="003B1D8E">
        <w:rPr>
          <w:rFonts w:ascii="Arial" w:hAnsi="Arial" w:cs="Arial"/>
          <w:sz w:val="32"/>
          <w:szCs w:val="32"/>
        </w:rPr>
        <w:t>.</w:t>
      </w:r>
    </w:p>
    <w:p w14:paraId="1E7DCD5E" w14:textId="77777777" w:rsidR="003B1D8E" w:rsidRPr="003B1D8E" w:rsidRDefault="003B1D8E" w:rsidP="003B1D8E">
      <w:pPr>
        <w:rPr>
          <w:rFonts w:ascii="Arial" w:hAnsi="Arial" w:cs="Arial"/>
          <w:sz w:val="32"/>
          <w:szCs w:val="32"/>
          <w:lang w:val="en-AU"/>
        </w:rPr>
      </w:pPr>
    </w:p>
    <w:p w14:paraId="1D6B2BC0" w14:textId="77777777" w:rsidR="003B1D8E" w:rsidRPr="00EA0CE4" w:rsidRDefault="003B1D8E" w:rsidP="00EA0CE4">
      <w:pPr>
        <w:rPr>
          <w:rFonts w:ascii="Arial" w:hAnsi="Arial" w:cs="Arial"/>
          <w:sz w:val="32"/>
          <w:szCs w:val="32"/>
          <w:lang w:val="en-AU"/>
        </w:rPr>
      </w:pPr>
    </w:p>
    <w:p w14:paraId="0F70A2EB" w14:textId="2143F2B0" w:rsidR="00AC6ECA" w:rsidRPr="00F22177" w:rsidRDefault="00F22177" w:rsidP="006728DC">
      <w:pPr>
        <w:rPr>
          <w:rFonts w:ascii="Arial" w:eastAsiaTheme="majorEastAsia" w:hAnsi="Arial" w:cs="Arial"/>
          <w:b/>
          <w:bCs/>
          <w:color w:val="4F81BD" w:themeColor="accent1"/>
          <w:sz w:val="32"/>
          <w:szCs w:val="32"/>
          <w:lang w:val="en-AU"/>
        </w:rPr>
      </w:pPr>
      <w:r w:rsidRPr="00F22177">
        <w:rPr>
          <w:rFonts w:ascii="Arial" w:eastAsiaTheme="majorEastAsia" w:hAnsi="Arial" w:cs="Arial"/>
          <w:b/>
          <w:bCs/>
          <w:color w:val="4F81BD" w:themeColor="accent1"/>
          <w:sz w:val="32"/>
          <w:szCs w:val="32"/>
          <w:lang w:val="en-AU"/>
        </w:rPr>
        <w:lastRenderedPageBreak/>
        <w:t>Exciting Updates from Schizy Inc</w:t>
      </w:r>
    </w:p>
    <w:p w14:paraId="0B983CFC" w14:textId="213249BF" w:rsidR="00AC6ECA" w:rsidRDefault="00AC6ECA" w:rsidP="006728DC">
      <w:pPr>
        <w:rPr>
          <w:rFonts w:ascii="Arial" w:hAnsi="Arial" w:cs="Arial"/>
          <w:sz w:val="32"/>
          <w:szCs w:val="32"/>
        </w:rPr>
      </w:pPr>
      <w:r w:rsidRPr="00AC6ECA">
        <w:rPr>
          <w:rFonts w:ascii="Arial" w:hAnsi="Arial" w:cs="Arial"/>
          <w:sz w:val="32"/>
          <w:szCs w:val="32"/>
        </w:rPr>
        <w:t xml:space="preserve">BY </w:t>
      </w:r>
      <w:r w:rsidR="00F22177">
        <w:rPr>
          <w:rFonts w:ascii="Arial" w:hAnsi="Arial" w:cs="Arial"/>
          <w:sz w:val="32"/>
          <w:szCs w:val="32"/>
        </w:rPr>
        <w:t>S</w:t>
      </w:r>
      <w:r w:rsidR="00F22177" w:rsidRPr="00F22177">
        <w:rPr>
          <w:rFonts w:ascii="Arial" w:hAnsi="Arial" w:cs="Arial"/>
          <w:sz w:val="32"/>
          <w:szCs w:val="32"/>
        </w:rPr>
        <w:t xml:space="preserve">chizy </w:t>
      </w:r>
      <w:r w:rsidR="00F22177">
        <w:rPr>
          <w:rFonts w:ascii="Arial" w:hAnsi="Arial" w:cs="Arial"/>
          <w:sz w:val="32"/>
          <w:szCs w:val="32"/>
        </w:rPr>
        <w:t>I</w:t>
      </w:r>
      <w:r w:rsidR="00F22177" w:rsidRPr="00F22177">
        <w:rPr>
          <w:rFonts w:ascii="Arial" w:hAnsi="Arial" w:cs="Arial"/>
          <w:sz w:val="32"/>
          <w:szCs w:val="32"/>
        </w:rPr>
        <w:t>nc</w:t>
      </w:r>
    </w:p>
    <w:p w14:paraId="0B387A70" w14:textId="77777777" w:rsidR="00F22177" w:rsidRPr="00F22177" w:rsidRDefault="00F22177" w:rsidP="00F22177">
      <w:pPr>
        <w:rPr>
          <w:rFonts w:ascii="Arial" w:hAnsi="Arial" w:cs="Arial"/>
          <w:sz w:val="32"/>
          <w:szCs w:val="32"/>
          <w:lang w:val="en-AU"/>
        </w:rPr>
      </w:pPr>
      <w:r w:rsidRPr="00F22177">
        <w:rPr>
          <w:rFonts w:ascii="Arial" w:hAnsi="Arial" w:cs="Arial"/>
          <w:sz w:val="32"/>
          <w:szCs w:val="32"/>
          <w:lang w:val="en-AU"/>
        </w:rPr>
        <w:t xml:space="preserve">Mojo Festival of Arts by Schizy Inc is on now! </w:t>
      </w:r>
    </w:p>
    <w:p w14:paraId="10BDE073" w14:textId="77777777" w:rsidR="00F22177" w:rsidRPr="00F22177" w:rsidRDefault="00F22177" w:rsidP="00F22177">
      <w:pPr>
        <w:rPr>
          <w:rFonts w:ascii="Arial" w:hAnsi="Arial" w:cs="Arial"/>
          <w:sz w:val="32"/>
          <w:szCs w:val="32"/>
          <w:lang w:val="en-AU"/>
        </w:rPr>
      </w:pPr>
      <w:r w:rsidRPr="00F22177">
        <w:rPr>
          <w:rFonts w:ascii="Arial" w:hAnsi="Arial" w:cs="Arial"/>
          <w:sz w:val="32"/>
          <w:szCs w:val="32"/>
          <w:lang w:val="en-AU"/>
        </w:rPr>
        <w:t xml:space="preserve">Mojo is a performing arts festival of creative workshops for people with diverse mental health in theatre, comedy, cabaret and music based at Ross House Feb-May. Mojo Festival celebrates mental health lived experience pride and community, culminating in a gala community arts event on World Schizophrenia Day (May 24). </w:t>
      </w:r>
    </w:p>
    <w:p w14:paraId="5F58535F" w14:textId="77777777" w:rsidR="00F22177" w:rsidRPr="00F22177" w:rsidRDefault="00F22177" w:rsidP="00F22177">
      <w:pPr>
        <w:rPr>
          <w:rFonts w:ascii="Arial" w:hAnsi="Arial" w:cs="Arial"/>
          <w:sz w:val="32"/>
          <w:szCs w:val="32"/>
          <w:lang w:val="en-AU"/>
        </w:rPr>
      </w:pPr>
      <w:r w:rsidRPr="00F22177">
        <w:rPr>
          <w:rFonts w:ascii="Arial" w:hAnsi="Arial" w:cs="Arial"/>
          <w:sz w:val="32"/>
          <w:szCs w:val="32"/>
          <w:lang w:val="en-AU"/>
        </w:rPr>
        <w:t>As part of Mojo Festival 2025, Schizy Inc's comedy collective is proud to present Rad Cactus! in the Melbourne International Comedy Festival. Rad Cactus has three shows featuring neurodivergent comedians and well-known Melbourne comedians.</w:t>
      </w:r>
    </w:p>
    <w:p w14:paraId="5A835B2C" w14:textId="77777777" w:rsidR="00F22177" w:rsidRPr="00F22177" w:rsidRDefault="00F22177" w:rsidP="00F22177">
      <w:pPr>
        <w:numPr>
          <w:ilvl w:val="0"/>
          <w:numId w:val="24"/>
        </w:numPr>
        <w:rPr>
          <w:rFonts w:ascii="Arial" w:hAnsi="Arial" w:cs="Arial"/>
          <w:sz w:val="32"/>
          <w:szCs w:val="32"/>
          <w:lang w:val="en-AU"/>
        </w:rPr>
      </w:pPr>
      <w:r w:rsidRPr="00F22177">
        <w:rPr>
          <w:rFonts w:ascii="Arial" w:hAnsi="Arial" w:cs="Arial"/>
          <w:sz w:val="32"/>
          <w:szCs w:val="32"/>
          <w:lang w:val="en-AU"/>
        </w:rPr>
        <w:t>Tuesday 1st April, 8pm: Performed by Schizy comedy alumni</w:t>
      </w:r>
    </w:p>
    <w:p w14:paraId="7C4D83E4" w14:textId="77777777" w:rsidR="00F22177" w:rsidRPr="00F22177" w:rsidRDefault="00F22177" w:rsidP="00F22177">
      <w:pPr>
        <w:numPr>
          <w:ilvl w:val="0"/>
          <w:numId w:val="25"/>
        </w:numPr>
        <w:rPr>
          <w:rFonts w:ascii="Arial" w:hAnsi="Arial" w:cs="Arial"/>
          <w:sz w:val="32"/>
          <w:szCs w:val="32"/>
          <w:lang w:val="en-AU"/>
        </w:rPr>
      </w:pPr>
      <w:r w:rsidRPr="00F22177">
        <w:rPr>
          <w:rFonts w:ascii="Arial" w:hAnsi="Arial" w:cs="Arial"/>
          <w:sz w:val="32"/>
          <w:szCs w:val="32"/>
          <w:lang w:val="en-AU"/>
        </w:rPr>
        <w:t>Wednesday 2nd April, 8pm: Open mic night for anyone with lived experience wanting to give comedy a crack in a comfortable and nurturing environment</w:t>
      </w:r>
    </w:p>
    <w:p w14:paraId="44C9CB06" w14:textId="77777777" w:rsidR="00F22177" w:rsidRPr="00F22177" w:rsidRDefault="00F22177" w:rsidP="00F22177">
      <w:pPr>
        <w:numPr>
          <w:ilvl w:val="0"/>
          <w:numId w:val="26"/>
        </w:numPr>
        <w:rPr>
          <w:rFonts w:ascii="Arial" w:hAnsi="Arial" w:cs="Arial"/>
          <w:sz w:val="32"/>
          <w:szCs w:val="32"/>
          <w:lang w:val="en-AU"/>
        </w:rPr>
      </w:pPr>
      <w:r w:rsidRPr="00F22177">
        <w:rPr>
          <w:rFonts w:ascii="Arial" w:hAnsi="Arial" w:cs="Arial"/>
          <w:sz w:val="32"/>
          <w:szCs w:val="32"/>
          <w:lang w:val="en-AU"/>
        </w:rPr>
        <w:t xml:space="preserve">Sunday 13th April, 6:45pm: Rad Cactus comedy showcase </w:t>
      </w:r>
    </w:p>
    <w:p w14:paraId="0C7E6F23" w14:textId="77777777" w:rsidR="00F22177" w:rsidRDefault="00F22177" w:rsidP="00F22177">
      <w:pPr>
        <w:rPr>
          <w:rFonts w:ascii="Arial" w:hAnsi="Arial" w:cs="Arial"/>
          <w:sz w:val="32"/>
          <w:szCs w:val="32"/>
        </w:rPr>
      </w:pPr>
      <w:r w:rsidRPr="00F22177">
        <w:rPr>
          <w:rFonts w:ascii="Arial" w:hAnsi="Arial" w:cs="Arial"/>
          <w:sz w:val="32"/>
          <w:szCs w:val="32"/>
          <w:lang w:val="en-AU"/>
        </w:rPr>
        <w:t xml:space="preserve">For more information, please visit </w:t>
      </w:r>
      <w:hyperlink r:id="rId15" w:tgtFrame="_blank" w:history="1">
        <w:r w:rsidRPr="00F22177">
          <w:rPr>
            <w:rStyle w:val="Hyperlink"/>
            <w:rFonts w:ascii="Arial" w:hAnsi="Arial" w:cs="Arial"/>
            <w:sz w:val="32"/>
            <w:szCs w:val="32"/>
            <w:lang w:val="en-AU"/>
          </w:rPr>
          <w:t>www.comedyfestival.com.au/2025-festival/browse-shows/rad-cactus</w:t>
        </w:r>
      </w:hyperlink>
    </w:p>
    <w:p w14:paraId="46DFAA69" w14:textId="77777777" w:rsidR="00F22177" w:rsidRDefault="00F22177" w:rsidP="00F22177">
      <w:pPr>
        <w:rPr>
          <w:rFonts w:ascii="Arial" w:hAnsi="Arial" w:cs="Arial"/>
          <w:sz w:val="32"/>
          <w:szCs w:val="32"/>
        </w:rPr>
      </w:pPr>
    </w:p>
    <w:p w14:paraId="557B58A9" w14:textId="77777777" w:rsidR="00F22177" w:rsidRPr="00F22177" w:rsidRDefault="00F22177" w:rsidP="00F22177">
      <w:pPr>
        <w:rPr>
          <w:rFonts w:ascii="Arial" w:hAnsi="Arial" w:cs="Arial"/>
          <w:sz w:val="32"/>
          <w:szCs w:val="32"/>
          <w:lang w:val="en-AU"/>
        </w:rPr>
      </w:pPr>
      <w:r w:rsidRPr="00F22177">
        <w:rPr>
          <w:rFonts w:ascii="Arial" w:hAnsi="Arial" w:cs="Arial"/>
          <w:sz w:val="32"/>
          <w:szCs w:val="32"/>
          <w:lang w:val="en-AU"/>
        </w:rPr>
        <w:t xml:space="preserve">Heidi Everett from Schizy Inc also met with Melbourne Lord Mayor, Nick Reece to discuss ways complex mental health like schizophrenia might be better embraced in the city. </w:t>
      </w:r>
    </w:p>
    <w:p w14:paraId="78053BB5" w14:textId="77777777" w:rsidR="00F22177" w:rsidRPr="00F22177" w:rsidRDefault="00F22177" w:rsidP="00F22177">
      <w:pPr>
        <w:rPr>
          <w:rFonts w:ascii="Arial" w:hAnsi="Arial" w:cs="Arial"/>
          <w:sz w:val="32"/>
          <w:szCs w:val="32"/>
          <w:lang w:val="en-AU"/>
        </w:rPr>
      </w:pPr>
      <w:r w:rsidRPr="00F22177">
        <w:rPr>
          <w:rFonts w:ascii="Arial" w:hAnsi="Arial" w:cs="Arial"/>
          <w:sz w:val="32"/>
          <w:szCs w:val="32"/>
          <w:lang w:val="en-AU"/>
        </w:rPr>
        <w:t>Heidi says that the meeting with Nick was good-natured and he proved to be a good listener. The meeting sparked potential to really shift attitudes about people with complex trauma to a more optimistic light.</w:t>
      </w:r>
    </w:p>
    <w:p w14:paraId="7BD099AB" w14:textId="77777777" w:rsidR="00F22177" w:rsidRPr="00F22177" w:rsidRDefault="00F22177" w:rsidP="00F22177">
      <w:pPr>
        <w:rPr>
          <w:rFonts w:ascii="Arial" w:hAnsi="Arial" w:cs="Arial"/>
          <w:sz w:val="32"/>
          <w:szCs w:val="32"/>
          <w:lang w:val="en-AU"/>
        </w:rPr>
      </w:pPr>
      <w:r w:rsidRPr="00F22177">
        <w:rPr>
          <w:rFonts w:ascii="Arial" w:hAnsi="Arial" w:cs="Arial"/>
          <w:sz w:val="32"/>
          <w:szCs w:val="32"/>
          <w:lang w:val="en-AU"/>
        </w:rPr>
        <w:t>To find out more about Schizy Inc, please visit:</w:t>
      </w:r>
    </w:p>
    <w:p w14:paraId="0CA42C56" w14:textId="77777777" w:rsidR="00F22177" w:rsidRPr="00F22177" w:rsidRDefault="00F22177" w:rsidP="00F22177">
      <w:pPr>
        <w:rPr>
          <w:rFonts w:ascii="Arial" w:hAnsi="Arial" w:cs="Arial"/>
          <w:sz w:val="32"/>
          <w:szCs w:val="32"/>
          <w:lang w:val="en-AU"/>
        </w:rPr>
      </w:pPr>
      <w:hyperlink r:id="rId16" w:tgtFrame="_blank" w:history="1">
        <w:r w:rsidRPr="00F22177">
          <w:rPr>
            <w:rStyle w:val="Hyperlink"/>
            <w:rFonts w:ascii="Arial" w:hAnsi="Arial" w:cs="Arial"/>
            <w:b/>
            <w:bCs/>
            <w:sz w:val="32"/>
            <w:szCs w:val="32"/>
            <w:lang w:val="en-AU"/>
          </w:rPr>
          <w:t>www.schizy.org</w:t>
        </w:r>
      </w:hyperlink>
    </w:p>
    <w:p w14:paraId="4C3EEDD5" w14:textId="6A768720" w:rsidR="00F22177" w:rsidRDefault="00F22177" w:rsidP="00F22177">
      <w:pPr>
        <w:rPr>
          <w:rFonts w:ascii="Arial" w:hAnsi="Arial" w:cs="Arial"/>
          <w:sz w:val="32"/>
          <w:szCs w:val="32"/>
        </w:rPr>
      </w:pPr>
      <w:r w:rsidRPr="00F22177">
        <w:rPr>
          <w:rFonts w:ascii="Arial" w:hAnsi="Arial" w:cs="Arial"/>
          <w:sz w:val="32"/>
          <w:szCs w:val="32"/>
        </w:rPr>
        <w:lastRenderedPageBreak/>
        <w:t>[ID: Schitzy Inc logo which says 'Schitzy Inc' in yellow text on a black circle background with a red border. There are blue, purple and red love hearts on the black circle too].</w:t>
      </w:r>
    </w:p>
    <w:p w14:paraId="1733A2E7" w14:textId="5468092E" w:rsidR="00F22177" w:rsidRPr="00F22177" w:rsidRDefault="00F22177" w:rsidP="00F22177">
      <w:pPr>
        <w:rPr>
          <w:rFonts w:ascii="Arial" w:hAnsi="Arial" w:cs="Arial"/>
          <w:sz w:val="32"/>
          <w:szCs w:val="32"/>
          <w:lang w:val="en-AU"/>
        </w:rPr>
      </w:pPr>
      <w:r w:rsidRPr="00F22177">
        <w:rPr>
          <w:rFonts w:ascii="Arial" w:hAnsi="Arial" w:cs="Arial"/>
          <w:sz w:val="32"/>
          <w:szCs w:val="32"/>
          <w:lang w:val="en-AU"/>
        </w:rPr>
        <w:t xml:space="preserve">[ID </w:t>
      </w:r>
      <w:r>
        <w:rPr>
          <w:rFonts w:ascii="Arial" w:hAnsi="Arial" w:cs="Arial"/>
          <w:sz w:val="32"/>
          <w:szCs w:val="32"/>
          <w:lang w:val="en-AU"/>
        </w:rPr>
        <w:t>2</w:t>
      </w:r>
      <w:r w:rsidRPr="00F22177">
        <w:rPr>
          <w:rFonts w:ascii="Arial" w:hAnsi="Arial" w:cs="Arial"/>
          <w:sz w:val="32"/>
          <w:szCs w:val="32"/>
          <w:lang w:val="en-AU"/>
        </w:rPr>
        <w:t>: A green cartoon cactus with a red hat and glasses, is holding a microphone in a party-type setting.</w:t>
      </w:r>
    </w:p>
    <w:p w14:paraId="32FD25ED" w14:textId="41E98E00" w:rsidR="00F22177" w:rsidRPr="00F22177" w:rsidRDefault="00F22177" w:rsidP="00F22177">
      <w:pPr>
        <w:rPr>
          <w:rFonts w:ascii="Arial" w:hAnsi="Arial" w:cs="Arial"/>
          <w:sz w:val="32"/>
          <w:szCs w:val="32"/>
          <w:lang w:val="en-AU"/>
        </w:rPr>
      </w:pPr>
      <w:r w:rsidRPr="00F22177">
        <w:rPr>
          <w:rFonts w:ascii="Arial" w:hAnsi="Arial" w:cs="Arial"/>
          <w:sz w:val="32"/>
          <w:szCs w:val="32"/>
          <w:lang w:val="en-AU"/>
        </w:rPr>
        <w:t xml:space="preserve">ID </w:t>
      </w:r>
      <w:r>
        <w:rPr>
          <w:rFonts w:ascii="Arial" w:hAnsi="Arial" w:cs="Arial"/>
          <w:sz w:val="32"/>
          <w:szCs w:val="32"/>
          <w:lang w:val="en-AU"/>
        </w:rPr>
        <w:t>3</w:t>
      </w:r>
      <w:r w:rsidRPr="00F22177">
        <w:rPr>
          <w:rFonts w:ascii="Arial" w:hAnsi="Arial" w:cs="Arial"/>
          <w:sz w:val="32"/>
          <w:szCs w:val="32"/>
          <w:lang w:val="en-AU"/>
        </w:rPr>
        <w:t>: Heidi and Lord Mayor, Nick Reese are smiling at the camera, holding a Schizy Inc logo booklet].</w:t>
      </w:r>
    </w:p>
    <w:p w14:paraId="0675C387" w14:textId="77777777" w:rsidR="00F22177" w:rsidRPr="00F22177" w:rsidRDefault="00F22177" w:rsidP="00F22177">
      <w:pPr>
        <w:rPr>
          <w:rFonts w:ascii="Arial" w:hAnsi="Arial" w:cs="Arial"/>
          <w:sz w:val="32"/>
          <w:szCs w:val="32"/>
          <w:lang w:val="en-AU"/>
        </w:rPr>
      </w:pPr>
    </w:p>
    <w:p w14:paraId="62299D18" w14:textId="0E938F86" w:rsidR="00AC6ECA" w:rsidRPr="004359DC" w:rsidRDefault="004359DC" w:rsidP="006728DC">
      <w:pPr>
        <w:rPr>
          <w:rFonts w:ascii="Arial" w:eastAsiaTheme="majorEastAsia" w:hAnsi="Arial" w:cs="Arial"/>
          <w:b/>
          <w:bCs/>
          <w:color w:val="4F81BD" w:themeColor="accent1"/>
          <w:sz w:val="32"/>
          <w:szCs w:val="32"/>
          <w:lang w:val="en-AU"/>
        </w:rPr>
      </w:pPr>
      <w:r w:rsidRPr="004359DC">
        <w:rPr>
          <w:rFonts w:ascii="Arial" w:eastAsiaTheme="majorEastAsia" w:hAnsi="Arial" w:cs="Arial"/>
          <w:b/>
          <w:bCs/>
          <w:color w:val="4F81BD" w:themeColor="accent1"/>
          <w:sz w:val="32"/>
          <w:szCs w:val="32"/>
          <w:lang w:val="en-AU"/>
        </w:rPr>
        <w:t>Radically Inclusive Disability Community Gatherings!</w:t>
      </w:r>
    </w:p>
    <w:p w14:paraId="7CDA3FD8" w14:textId="440BAA5D" w:rsidR="00AC6ECA" w:rsidRDefault="00AC6ECA" w:rsidP="006728DC">
      <w:pPr>
        <w:rPr>
          <w:rFonts w:ascii="Arial" w:hAnsi="Arial" w:cs="Arial"/>
          <w:sz w:val="32"/>
          <w:szCs w:val="32"/>
        </w:rPr>
      </w:pPr>
      <w:r w:rsidRPr="00AC6ECA">
        <w:rPr>
          <w:rFonts w:ascii="Arial" w:hAnsi="Arial" w:cs="Arial"/>
          <w:sz w:val="32"/>
          <w:szCs w:val="32"/>
        </w:rPr>
        <w:t>B</w:t>
      </w:r>
      <w:r w:rsidR="004359DC">
        <w:rPr>
          <w:rFonts w:ascii="Arial" w:hAnsi="Arial" w:cs="Arial"/>
          <w:sz w:val="32"/>
          <w:szCs w:val="32"/>
        </w:rPr>
        <w:t>y DRC</w:t>
      </w:r>
    </w:p>
    <w:p w14:paraId="6FAD9012" w14:textId="77777777" w:rsidR="002A3B48" w:rsidRPr="002A3B48" w:rsidRDefault="002A3B48" w:rsidP="002A3B48">
      <w:pPr>
        <w:rPr>
          <w:rFonts w:ascii="Arial" w:hAnsi="Arial" w:cs="Arial"/>
          <w:sz w:val="32"/>
          <w:szCs w:val="32"/>
          <w:lang w:val="en-AU"/>
        </w:rPr>
      </w:pPr>
      <w:r w:rsidRPr="002A3B48">
        <w:rPr>
          <w:rFonts w:ascii="Arial" w:hAnsi="Arial" w:cs="Arial"/>
          <w:sz w:val="32"/>
          <w:szCs w:val="32"/>
          <w:lang w:val="en-AU"/>
        </w:rPr>
        <w:t>Disability Resources Centre is a membership driven organisation managed and staffed by people with disabilities.</w:t>
      </w:r>
    </w:p>
    <w:p w14:paraId="707CE285" w14:textId="77777777" w:rsidR="002A3B48" w:rsidRPr="002A3B48" w:rsidRDefault="002A3B48" w:rsidP="002A3B48">
      <w:pPr>
        <w:rPr>
          <w:rFonts w:ascii="Arial" w:hAnsi="Arial" w:cs="Arial"/>
          <w:sz w:val="32"/>
          <w:szCs w:val="32"/>
          <w:lang w:val="en-AU"/>
        </w:rPr>
      </w:pPr>
      <w:r w:rsidRPr="002A3B48">
        <w:rPr>
          <w:rFonts w:ascii="Arial" w:hAnsi="Arial" w:cs="Arial"/>
          <w:sz w:val="32"/>
          <w:szCs w:val="32"/>
          <w:lang w:val="en-AU"/>
        </w:rPr>
        <w:t>They provide individual advocacy for adults with a disability free of charge throughout greater metropolitan Melbourne. They also work in systemic issues and conduct and support campaigns with the aim to protect and promote the human rights of people with disabilities.</w:t>
      </w:r>
    </w:p>
    <w:p w14:paraId="020AFC62" w14:textId="77777777" w:rsidR="002A3B48" w:rsidRPr="002A3B48" w:rsidRDefault="002A3B48" w:rsidP="002A3B48">
      <w:pPr>
        <w:rPr>
          <w:rFonts w:ascii="Arial" w:hAnsi="Arial" w:cs="Arial"/>
          <w:sz w:val="32"/>
          <w:szCs w:val="32"/>
          <w:lang w:val="en-AU"/>
        </w:rPr>
      </w:pPr>
      <w:r w:rsidRPr="002A3B48">
        <w:rPr>
          <w:rFonts w:ascii="Arial" w:hAnsi="Arial" w:cs="Arial"/>
          <w:sz w:val="32"/>
          <w:szCs w:val="32"/>
          <w:lang w:val="en-AU"/>
        </w:rPr>
        <w:t>You are invited to join DRC, in partnership with RHA at their fortnightly ‘Radically Inclusive Disability Community Gatherings’</w:t>
      </w:r>
    </w:p>
    <w:p w14:paraId="7A80FD03" w14:textId="77777777" w:rsidR="002A3B48" w:rsidRPr="002A3B48" w:rsidRDefault="002A3B48" w:rsidP="002A3B48">
      <w:pPr>
        <w:rPr>
          <w:rFonts w:ascii="Arial" w:hAnsi="Arial" w:cs="Arial"/>
          <w:sz w:val="32"/>
          <w:szCs w:val="32"/>
          <w:lang w:val="en-AU"/>
        </w:rPr>
      </w:pPr>
      <w:r w:rsidRPr="002A3B48">
        <w:rPr>
          <w:rFonts w:ascii="Arial" w:hAnsi="Arial" w:cs="Arial"/>
          <w:sz w:val="32"/>
          <w:szCs w:val="32"/>
          <w:lang w:val="en-AU"/>
        </w:rPr>
        <w:t>From DRC:</w:t>
      </w:r>
    </w:p>
    <w:p w14:paraId="41774BE3" w14:textId="77777777" w:rsidR="002A3B48" w:rsidRPr="002A3B48" w:rsidRDefault="002A3B48" w:rsidP="002A3B48">
      <w:pPr>
        <w:rPr>
          <w:rFonts w:ascii="Arial" w:hAnsi="Arial" w:cs="Arial"/>
          <w:sz w:val="32"/>
          <w:szCs w:val="32"/>
          <w:lang w:val="en-AU"/>
        </w:rPr>
      </w:pPr>
      <w:r w:rsidRPr="002A3B48">
        <w:rPr>
          <w:rFonts w:ascii="Arial" w:hAnsi="Arial" w:cs="Arial"/>
          <w:i/>
          <w:iCs/>
          <w:sz w:val="32"/>
          <w:szCs w:val="32"/>
          <w:lang w:val="en-AU"/>
        </w:rPr>
        <w:t>“Join us to share experiences, wisdom, tea and snacks at our independent, disability-led gatherings”.</w:t>
      </w:r>
    </w:p>
    <w:p w14:paraId="7CA75529" w14:textId="77777777" w:rsidR="002A3B48" w:rsidRPr="002A3B48" w:rsidRDefault="002A3B48" w:rsidP="002A3B48">
      <w:pPr>
        <w:rPr>
          <w:rFonts w:ascii="Arial" w:hAnsi="Arial" w:cs="Arial"/>
          <w:sz w:val="32"/>
          <w:szCs w:val="32"/>
          <w:lang w:val="en-AU"/>
        </w:rPr>
      </w:pPr>
      <w:r w:rsidRPr="002A3B48">
        <w:rPr>
          <w:rFonts w:ascii="Arial" w:hAnsi="Arial" w:cs="Arial"/>
          <w:b/>
          <w:bCs/>
          <w:sz w:val="32"/>
          <w:szCs w:val="32"/>
          <w:lang w:val="en-AU"/>
        </w:rPr>
        <w:t>When?</w:t>
      </w:r>
      <w:r w:rsidRPr="002A3B48">
        <w:rPr>
          <w:rFonts w:ascii="Arial" w:hAnsi="Arial" w:cs="Arial"/>
          <w:sz w:val="32"/>
          <w:szCs w:val="32"/>
          <w:lang w:val="en-AU"/>
        </w:rPr>
        <w:t xml:space="preserve"> Every second Monday from 2-4pm. The next one is today - Monday 3rd March 2025.</w:t>
      </w:r>
    </w:p>
    <w:p w14:paraId="3A7AFE01" w14:textId="77777777" w:rsidR="002A3B48" w:rsidRPr="002A3B48" w:rsidRDefault="002A3B48" w:rsidP="002A3B48">
      <w:pPr>
        <w:rPr>
          <w:rFonts w:ascii="Arial" w:hAnsi="Arial" w:cs="Arial"/>
          <w:sz w:val="32"/>
          <w:szCs w:val="32"/>
          <w:lang w:val="en-AU"/>
        </w:rPr>
      </w:pPr>
      <w:r w:rsidRPr="002A3B48">
        <w:rPr>
          <w:rFonts w:ascii="Arial" w:hAnsi="Arial" w:cs="Arial"/>
          <w:b/>
          <w:bCs/>
          <w:sz w:val="32"/>
          <w:szCs w:val="32"/>
          <w:lang w:val="en-AU"/>
        </w:rPr>
        <w:t xml:space="preserve">Where? </w:t>
      </w:r>
      <w:r w:rsidRPr="002A3B48">
        <w:rPr>
          <w:rFonts w:ascii="Arial" w:hAnsi="Arial" w:cs="Arial"/>
          <w:sz w:val="32"/>
          <w:szCs w:val="32"/>
          <w:lang w:val="en-AU"/>
        </w:rPr>
        <w:t xml:space="preserve">Jenny Florence Room, Level 3, Ross House. </w:t>
      </w:r>
    </w:p>
    <w:p w14:paraId="1B6F4CCC" w14:textId="77777777" w:rsidR="002A3B48" w:rsidRPr="002A3B48" w:rsidRDefault="002A3B48" w:rsidP="002A3B48">
      <w:pPr>
        <w:rPr>
          <w:rFonts w:ascii="Arial" w:hAnsi="Arial" w:cs="Arial"/>
          <w:sz w:val="32"/>
          <w:szCs w:val="32"/>
          <w:lang w:val="en-AU"/>
        </w:rPr>
      </w:pPr>
      <w:r w:rsidRPr="002A3B48">
        <w:rPr>
          <w:rFonts w:ascii="Arial" w:hAnsi="Arial" w:cs="Arial"/>
          <w:b/>
          <w:bCs/>
          <w:sz w:val="32"/>
          <w:szCs w:val="32"/>
          <w:lang w:val="en-AU"/>
        </w:rPr>
        <w:t>Who is this aimed at?</w:t>
      </w:r>
      <w:r w:rsidRPr="002A3B48">
        <w:rPr>
          <w:rFonts w:ascii="Arial" w:hAnsi="Arial" w:cs="Arial"/>
          <w:sz w:val="32"/>
          <w:szCs w:val="32"/>
          <w:lang w:val="en-AU"/>
        </w:rPr>
        <w:t xml:space="preserve"> For everyone in the disability community</w:t>
      </w:r>
    </w:p>
    <w:p w14:paraId="17E1FF2F" w14:textId="77777777" w:rsidR="002A3B48" w:rsidRPr="002A3B48" w:rsidRDefault="002A3B48" w:rsidP="002A3B48">
      <w:pPr>
        <w:rPr>
          <w:rFonts w:ascii="Arial" w:hAnsi="Arial" w:cs="Arial"/>
          <w:sz w:val="32"/>
          <w:szCs w:val="32"/>
          <w:lang w:val="en-AU"/>
        </w:rPr>
      </w:pPr>
      <w:r w:rsidRPr="002A3B48">
        <w:rPr>
          <w:rFonts w:ascii="Arial" w:hAnsi="Arial" w:cs="Arial"/>
          <w:sz w:val="32"/>
          <w:szCs w:val="32"/>
          <w:lang w:val="en-AU"/>
        </w:rPr>
        <w:t>Together we will build connections- practicing kindness, Disability Justice &amp; Disability Pride. Whatever your disability experience you are welcome.</w:t>
      </w:r>
    </w:p>
    <w:p w14:paraId="54077614" w14:textId="77777777" w:rsidR="002A3B48" w:rsidRPr="002A3B48" w:rsidRDefault="002A3B48" w:rsidP="002A3B48">
      <w:pPr>
        <w:rPr>
          <w:rFonts w:ascii="Arial" w:hAnsi="Arial" w:cs="Arial"/>
          <w:sz w:val="32"/>
          <w:szCs w:val="32"/>
          <w:lang w:val="en-AU"/>
        </w:rPr>
      </w:pPr>
      <w:r w:rsidRPr="002A3B48">
        <w:rPr>
          <w:rFonts w:ascii="Arial" w:hAnsi="Arial" w:cs="Arial"/>
          <w:sz w:val="32"/>
          <w:szCs w:val="32"/>
          <w:lang w:val="en-AU"/>
        </w:rPr>
        <w:lastRenderedPageBreak/>
        <w:t xml:space="preserve">For more information, please contact </w:t>
      </w:r>
      <w:hyperlink r:id="rId17" w:tgtFrame="_blank" w:history="1">
        <w:r w:rsidRPr="002A3B48">
          <w:rPr>
            <w:rStyle w:val="Hyperlink"/>
            <w:rFonts w:ascii="Arial" w:hAnsi="Arial" w:cs="Arial"/>
            <w:sz w:val="32"/>
            <w:szCs w:val="32"/>
            <w:lang w:val="en-AU"/>
          </w:rPr>
          <w:t>info@drc.org.au</w:t>
        </w:r>
      </w:hyperlink>
      <w:r w:rsidRPr="002A3B48">
        <w:rPr>
          <w:rFonts w:ascii="Arial" w:hAnsi="Arial" w:cs="Arial"/>
          <w:sz w:val="32"/>
          <w:szCs w:val="32"/>
          <w:lang w:val="en-AU"/>
        </w:rPr>
        <w:t xml:space="preserve"> or call 03 9671 3000.</w:t>
      </w:r>
    </w:p>
    <w:p w14:paraId="759B6856" w14:textId="7D0224F6" w:rsidR="00275FC8" w:rsidRDefault="002A3B48" w:rsidP="006728DC">
      <w:pPr>
        <w:rPr>
          <w:rFonts w:ascii="Arial" w:hAnsi="Arial" w:cs="Arial"/>
          <w:sz w:val="32"/>
          <w:szCs w:val="32"/>
        </w:rPr>
      </w:pPr>
      <w:r w:rsidRPr="002A3B48">
        <w:rPr>
          <w:rFonts w:ascii="Arial" w:hAnsi="Arial" w:cs="Arial"/>
          <w:sz w:val="32"/>
          <w:szCs w:val="32"/>
        </w:rPr>
        <w:t>[ID: Red text saying 'DRC' sits above purple text which says 'Advocacy'. This is the Disability Resources Centre logo].</w:t>
      </w:r>
    </w:p>
    <w:p w14:paraId="67C47F1E" w14:textId="77777777" w:rsidR="00AC6ECA" w:rsidRPr="00AC6ECA" w:rsidRDefault="00AC6ECA" w:rsidP="006728DC">
      <w:pPr>
        <w:rPr>
          <w:rFonts w:ascii="Arial" w:hAnsi="Arial" w:cs="Arial"/>
          <w:sz w:val="32"/>
          <w:szCs w:val="32"/>
        </w:rPr>
      </w:pPr>
    </w:p>
    <w:p w14:paraId="1B66FAF0" w14:textId="2580F195" w:rsidR="00AC6ECA" w:rsidRPr="00AC6ECA" w:rsidRDefault="00240C16" w:rsidP="006728DC">
      <w:pPr>
        <w:rPr>
          <w:rFonts w:ascii="Arial" w:eastAsiaTheme="majorEastAsia" w:hAnsi="Arial" w:cs="Arial"/>
          <w:b/>
          <w:bCs/>
          <w:color w:val="4F81BD" w:themeColor="accent1"/>
          <w:sz w:val="32"/>
          <w:szCs w:val="32"/>
        </w:rPr>
      </w:pPr>
      <w:r w:rsidRPr="00240C16">
        <w:rPr>
          <w:rFonts w:ascii="Arial" w:eastAsiaTheme="majorEastAsia" w:hAnsi="Arial" w:cs="Arial"/>
          <w:b/>
          <w:bCs/>
          <w:color w:val="4F81BD" w:themeColor="accent1"/>
          <w:sz w:val="32"/>
          <w:szCs w:val="32"/>
        </w:rPr>
        <w:t>Congratulations Cam!</w:t>
      </w:r>
    </w:p>
    <w:p w14:paraId="63DB90ED" w14:textId="77777777" w:rsidR="008C502F" w:rsidRPr="008C502F" w:rsidRDefault="008C502F" w:rsidP="008C502F">
      <w:pPr>
        <w:rPr>
          <w:rFonts w:ascii="Arial" w:hAnsi="Arial" w:cs="Arial"/>
          <w:sz w:val="32"/>
          <w:szCs w:val="32"/>
          <w:lang w:val="en-AU"/>
        </w:rPr>
      </w:pPr>
      <w:r w:rsidRPr="008C502F">
        <w:rPr>
          <w:rFonts w:ascii="Arial" w:hAnsi="Arial" w:cs="Arial"/>
          <w:sz w:val="32"/>
          <w:szCs w:val="32"/>
          <w:lang w:val="en-AU"/>
        </w:rPr>
        <w:t>huge congratulations to Cameron Bloomfield who had a meeting with the Premier of Victoria Jacinta Allan on 19th February 2025.</w:t>
      </w:r>
    </w:p>
    <w:p w14:paraId="7953C17E" w14:textId="77777777" w:rsidR="008C502F" w:rsidRPr="008C502F" w:rsidRDefault="008C502F" w:rsidP="008C502F">
      <w:pPr>
        <w:rPr>
          <w:rFonts w:ascii="Arial" w:hAnsi="Arial" w:cs="Arial"/>
          <w:sz w:val="32"/>
          <w:szCs w:val="32"/>
          <w:lang w:val="en-AU"/>
        </w:rPr>
      </w:pPr>
      <w:r w:rsidRPr="008C502F">
        <w:rPr>
          <w:rFonts w:ascii="Arial" w:hAnsi="Arial" w:cs="Arial"/>
          <w:sz w:val="32"/>
          <w:szCs w:val="32"/>
          <w:lang w:val="en-AU"/>
        </w:rPr>
        <w:t>Cameron told her about his work as a self advocate and how important it is to have groups like Rainbow Rights and Voice at the Table.</w:t>
      </w:r>
    </w:p>
    <w:p w14:paraId="1D32EB92" w14:textId="77777777" w:rsidR="008C502F" w:rsidRPr="008C502F" w:rsidRDefault="008C502F" w:rsidP="008C502F">
      <w:pPr>
        <w:rPr>
          <w:rFonts w:ascii="Arial" w:hAnsi="Arial" w:cs="Arial"/>
          <w:sz w:val="32"/>
          <w:szCs w:val="32"/>
          <w:lang w:val="en-AU"/>
        </w:rPr>
      </w:pPr>
      <w:r w:rsidRPr="008C502F">
        <w:rPr>
          <w:rFonts w:ascii="Arial" w:hAnsi="Arial" w:cs="Arial"/>
          <w:sz w:val="32"/>
          <w:szCs w:val="32"/>
          <w:lang w:val="en-AU"/>
        </w:rPr>
        <w:t>Cameron also got to celebrate his 2024 Victorian Disability Award - Disability Pride Champion.</w:t>
      </w:r>
    </w:p>
    <w:p w14:paraId="45840FFD" w14:textId="77777777" w:rsidR="008C502F" w:rsidRPr="008C502F" w:rsidRDefault="008C502F" w:rsidP="008C502F">
      <w:pPr>
        <w:rPr>
          <w:rFonts w:ascii="Arial" w:hAnsi="Arial" w:cs="Arial"/>
          <w:sz w:val="32"/>
          <w:szCs w:val="32"/>
          <w:lang w:val="en-AU"/>
        </w:rPr>
      </w:pPr>
      <w:r w:rsidRPr="008C502F">
        <w:rPr>
          <w:rFonts w:ascii="Arial" w:hAnsi="Arial" w:cs="Arial"/>
          <w:sz w:val="32"/>
          <w:szCs w:val="32"/>
          <w:lang w:val="en-AU"/>
        </w:rPr>
        <w:t xml:space="preserve">You can also hear Cam on 3CR community radio at his recent 2024 Victorian Disability Pride Champion Interview &gt; </w:t>
      </w:r>
    </w:p>
    <w:p w14:paraId="76662F7A" w14:textId="77777777" w:rsidR="008C502F" w:rsidRDefault="008C502F" w:rsidP="008C502F">
      <w:pPr>
        <w:rPr>
          <w:rFonts w:ascii="Arial" w:hAnsi="Arial" w:cs="Arial"/>
          <w:sz w:val="32"/>
          <w:szCs w:val="32"/>
        </w:rPr>
      </w:pPr>
      <w:hyperlink r:id="rId18" w:tgtFrame="_blank" w:history="1">
        <w:r w:rsidRPr="008C502F">
          <w:rPr>
            <w:rStyle w:val="Hyperlink"/>
            <w:rFonts w:ascii="Arial" w:hAnsi="Arial" w:cs="Arial"/>
            <w:sz w:val="32"/>
            <w:szCs w:val="32"/>
            <w:lang w:val="en-AU"/>
          </w:rPr>
          <w:t>www.3cr.org.au/boldness/episode/interview-2024-victorian-disability-pride-champion</w:t>
        </w:r>
      </w:hyperlink>
    </w:p>
    <w:p w14:paraId="2279C535" w14:textId="6295518A" w:rsidR="008C502F" w:rsidRPr="008C502F" w:rsidRDefault="008C502F" w:rsidP="008C502F">
      <w:pPr>
        <w:rPr>
          <w:rFonts w:ascii="Arial" w:hAnsi="Arial" w:cs="Arial"/>
          <w:sz w:val="32"/>
          <w:szCs w:val="32"/>
          <w:lang w:val="en-AU"/>
        </w:rPr>
      </w:pPr>
      <w:r w:rsidRPr="008C502F">
        <w:rPr>
          <w:rFonts w:ascii="Arial" w:hAnsi="Arial" w:cs="Arial"/>
          <w:sz w:val="32"/>
          <w:szCs w:val="32"/>
          <w:lang w:val="en-AU"/>
        </w:rPr>
        <w:t>[ID: photo of Cameron Bloomfield with the Premier of Victoria Jacinta Allan in an office-type setting].</w:t>
      </w:r>
    </w:p>
    <w:p w14:paraId="3EA8E9C9" w14:textId="77777777" w:rsidR="008C502F" w:rsidRPr="008C502F" w:rsidRDefault="008C502F" w:rsidP="008C502F">
      <w:pPr>
        <w:rPr>
          <w:rFonts w:ascii="Arial" w:hAnsi="Arial" w:cs="Arial"/>
          <w:sz w:val="32"/>
          <w:szCs w:val="32"/>
          <w:lang w:val="en-AU"/>
        </w:rPr>
      </w:pPr>
    </w:p>
    <w:p w14:paraId="6601CDF3" w14:textId="24ECCEC5" w:rsidR="008C502F" w:rsidRDefault="008C502F" w:rsidP="008C502F">
      <w:pPr>
        <w:pStyle w:val="Heading2"/>
        <w:rPr>
          <w:rFonts w:ascii="Arial" w:hAnsi="Arial" w:cs="Arial"/>
          <w:sz w:val="32"/>
          <w:szCs w:val="32"/>
          <w:lang w:val="en-AU"/>
        </w:rPr>
      </w:pPr>
      <w:r w:rsidRPr="008C502F">
        <w:rPr>
          <w:rFonts w:ascii="Arial" w:hAnsi="Arial" w:cs="Arial"/>
          <w:sz w:val="32"/>
          <w:szCs w:val="32"/>
          <w:lang w:val="en-AU"/>
        </w:rPr>
        <w:t>64th Pioneer Women’s Ceremony</w:t>
      </w:r>
    </w:p>
    <w:p w14:paraId="4BBC0C03" w14:textId="0B02B659" w:rsidR="00BF4F11" w:rsidRDefault="00BF4F11" w:rsidP="008C502F">
      <w:pPr>
        <w:rPr>
          <w:rFonts w:ascii="Arial" w:hAnsi="Arial" w:cs="Arial"/>
          <w:sz w:val="32"/>
          <w:szCs w:val="32"/>
          <w:lang w:val="en-AU"/>
        </w:rPr>
      </w:pPr>
      <w:r w:rsidRPr="00BF4F11">
        <w:rPr>
          <w:rFonts w:ascii="Arial" w:hAnsi="Arial" w:cs="Arial"/>
          <w:sz w:val="32"/>
          <w:szCs w:val="32"/>
          <w:lang w:val="en-AU"/>
        </w:rPr>
        <w:t xml:space="preserve">By National Council of Women Victoria </w:t>
      </w:r>
    </w:p>
    <w:p w14:paraId="4D75A3C0" w14:textId="77777777" w:rsidR="00BF4F11" w:rsidRPr="00BF4F11" w:rsidRDefault="00BF4F11" w:rsidP="00BF4F11">
      <w:pPr>
        <w:rPr>
          <w:rFonts w:ascii="Arial" w:hAnsi="Arial" w:cs="Arial"/>
          <w:sz w:val="32"/>
          <w:szCs w:val="32"/>
          <w:lang w:val="en-AU"/>
        </w:rPr>
      </w:pPr>
      <w:r w:rsidRPr="00BF4F11">
        <w:rPr>
          <w:rFonts w:ascii="Arial" w:hAnsi="Arial" w:cs="Arial"/>
          <w:sz w:val="32"/>
          <w:szCs w:val="32"/>
          <w:lang w:val="en-AU"/>
        </w:rPr>
        <w:t xml:space="preserve">National Council of Women of Victoria’s 64th Pioneer Women’s Ceremony: Sunday, February 2, 2025, 11:30am–2:00pm was held at the Pioneer Women’s Memorial Garden in Kings Domain, Melbourne. This event celebrated Victorian Pioneer Women in Agriculture. In 2025 it is 30 years since women in Australia were legally considered farmers under the law and therefore the Australian Bureau of Statistics recognised, under occupations in the Census, that women can be farmers rather than simply "farmers' wives”. </w:t>
      </w:r>
    </w:p>
    <w:p w14:paraId="3517CEB9" w14:textId="77777777" w:rsidR="00BF4F11" w:rsidRPr="00BF4F11" w:rsidRDefault="00BF4F11" w:rsidP="00BF4F11">
      <w:pPr>
        <w:rPr>
          <w:rFonts w:ascii="Arial" w:hAnsi="Arial" w:cs="Arial"/>
          <w:sz w:val="32"/>
          <w:szCs w:val="32"/>
          <w:lang w:val="en-AU"/>
        </w:rPr>
      </w:pPr>
      <w:r w:rsidRPr="00BF4F11">
        <w:rPr>
          <w:rFonts w:ascii="Arial" w:hAnsi="Arial" w:cs="Arial"/>
          <w:sz w:val="32"/>
          <w:szCs w:val="32"/>
          <w:lang w:val="en-AU"/>
        </w:rPr>
        <w:lastRenderedPageBreak/>
        <w:t xml:space="preserve">Two parliamentarians gave short addresses at the start of the event. Michaela Settle MP, Parliamentary Secretary for Agriculture and Regional Development, highlighted the $20 billion agricultural sector and the critical role of the Victorian Rural Women’s Network in championing and empowering women into leadership and influential decision-making positions. </w:t>
      </w:r>
    </w:p>
    <w:p w14:paraId="6D625E1B" w14:textId="77777777" w:rsidR="00BF4F11" w:rsidRDefault="00BF4F11" w:rsidP="00BF4F11">
      <w:pPr>
        <w:rPr>
          <w:rFonts w:ascii="Arial" w:hAnsi="Arial" w:cs="Arial"/>
          <w:sz w:val="32"/>
          <w:szCs w:val="32"/>
          <w:lang w:val="en-AU"/>
        </w:rPr>
      </w:pPr>
      <w:r w:rsidRPr="00BF4F11">
        <w:rPr>
          <w:rFonts w:ascii="Arial" w:hAnsi="Arial" w:cs="Arial"/>
          <w:sz w:val="32"/>
          <w:szCs w:val="32"/>
          <w:lang w:val="en-AU"/>
        </w:rPr>
        <w:t xml:space="preserve">Emma Kealy MP, Deputy Leader of the Nationals, Shadow Minister for Agriculture and Mental Health, acknowledged the valuable work of the NCWV in supporting women’s advocacy and leadership. She paid tribute to women pioneers, past and present, sharing stories of 19th-century women who, despite raising large families, made significant contributions to their towns and regions in the mid-late 1800s. </w:t>
      </w:r>
    </w:p>
    <w:p w14:paraId="42058FE5" w14:textId="731C39B3" w:rsidR="00BF4F11" w:rsidRDefault="00BF4F11" w:rsidP="00BF4F11">
      <w:pPr>
        <w:rPr>
          <w:rFonts w:ascii="Arial" w:hAnsi="Arial" w:cs="Arial"/>
          <w:sz w:val="32"/>
          <w:szCs w:val="32"/>
        </w:rPr>
      </w:pPr>
      <w:r w:rsidRPr="00BF4F11">
        <w:rPr>
          <w:rFonts w:ascii="Arial" w:hAnsi="Arial" w:cs="Arial"/>
          <w:sz w:val="32"/>
          <w:szCs w:val="32"/>
        </w:rPr>
        <w:t>[ID: photo of the Pioneer Women’s Memorial Garden; a group of people are sitting underneath two blue gazebos looking at the speaker].</w:t>
      </w:r>
    </w:p>
    <w:p w14:paraId="5D54B72B" w14:textId="77777777" w:rsidR="00BF4F11" w:rsidRPr="00BF4F11" w:rsidRDefault="00BF4F11" w:rsidP="00BF4F11">
      <w:pPr>
        <w:rPr>
          <w:rFonts w:ascii="Arial" w:hAnsi="Arial" w:cs="Arial"/>
          <w:sz w:val="32"/>
          <w:szCs w:val="32"/>
          <w:lang w:val="en-AU"/>
        </w:rPr>
      </w:pPr>
      <w:r w:rsidRPr="00BF4F11">
        <w:rPr>
          <w:rFonts w:ascii="Arial" w:hAnsi="Arial" w:cs="Arial"/>
          <w:sz w:val="32"/>
          <w:szCs w:val="32"/>
          <w:lang w:val="en-AU"/>
        </w:rPr>
        <w:t xml:space="preserve">She emphasised that, while being a mother is an important role, it does not define a woman’s entire identity. </w:t>
      </w:r>
    </w:p>
    <w:p w14:paraId="1603CCE8" w14:textId="77777777" w:rsidR="00BF4F11" w:rsidRPr="00BF4F11" w:rsidRDefault="00BF4F11" w:rsidP="00BF4F11">
      <w:pPr>
        <w:rPr>
          <w:rFonts w:ascii="Arial" w:hAnsi="Arial" w:cs="Arial"/>
          <w:sz w:val="32"/>
          <w:szCs w:val="32"/>
          <w:lang w:val="en-AU"/>
        </w:rPr>
      </w:pPr>
      <w:r w:rsidRPr="00BF4F11">
        <w:rPr>
          <w:rFonts w:ascii="Arial" w:hAnsi="Arial" w:cs="Arial"/>
          <w:sz w:val="32"/>
          <w:szCs w:val="32"/>
          <w:lang w:val="en-AU"/>
        </w:rPr>
        <w:t>Emma highlighted the example of Dr Kendra Clegg, a present-day pioneer, who led the Grampians emergency recovery response while balancing farm work and made significant contributions to the region and community.</w:t>
      </w:r>
    </w:p>
    <w:p w14:paraId="2AD8A36B" w14:textId="77777777" w:rsidR="00BF4F11" w:rsidRPr="00BF4F11" w:rsidRDefault="00BF4F11" w:rsidP="00BF4F11">
      <w:pPr>
        <w:rPr>
          <w:rFonts w:ascii="Arial" w:hAnsi="Arial" w:cs="Arial"/>
          <w:sz w:val="32"/>
          <w:szCs w:val="32"/>
          <w:lang w:val="en-AU"/>
        </w:rPr>
      </w:pPr>
      <w:r w:rsidRPr="00BF4F11">
        <w:rPr>
          <w:rFonts w:ascii="Arial" w:hAnsi="Arial" w:cs="Arial"/>
          <w:sz w:val="32"/>
          <w:szCs w:val="32"/>
          <w:lang w:val="en-AU"/>
        </w:rPr>
        <w:t xml:space="preserve">lana described the early 1990s, where women in New Zealand, including Indigenous Māori and First Nations women, gathered to discuss identity, with Caucasian women remaining largely silent. </w:t>
      </w:r>
    </w:p>
    <w:p w14:paraId="00220C77" w14:textId="17B31882" w:rsidR="00BF4F11" w:rsidRDefault="00BF4F11" w:rsidP="00BF4F11">
      <w:pPr>
        <w:rPr>
          <w:rFonts w:ascii="Arial" w:hAnsi="Arial" w:cs="Arial"/>
          <w:sz w:val="32"/>
          <w:szCs w:val="32"/>
        </w:rPr>
      </w:pPr>
      <w:r w:rsidRPr="00BF4F11">
        <w:rPr>
          <w:rFonts w:ascii="Arial" w:hAnsi="Arial" w:cs="Arial"/>
          <w:sz w:val="32"/>
          <w:szCs w:val="32"/>
        </w:rPr>
        <w:t>[ID: photo of Michaela (left) &amp; Emma Kealy (right)].</w:t>
      </w:r>
    </w:p>
    <w:p w14:paraId="631F2DB9" w14:textId="77777777" w:rsidR="008C502F" w:rsidRDefault="008C502F" w:rsidP="008C502F">
      <w:pPr>
        <w:rPr>
          <w:rFonts w:ascii="Arial" w:hAnsi="Arial" w:cs="Arial"/>
          <w:sz w:val="32"/>
          <w:szCs w:val="32"/>
        </w:rPr>
      </w:pPr>
    </w:p>
    <w:p w14:paraId="00543D34" w14:textId="2A4FA592" w:rsidR="00BF4F11" w:rsidRPr="00BF4F11" w:rsidRDefault="00BF4F11" w:rsidP="00BF4F11">
      <w:pPr>
        <w:rPr>
          <w:rFonts w:ascii="Arial" w:hAnsi="Arial" w:cs="Arial"/>
          <w:sz w:val="32"/>
          <w:szCs w:val="32"/>
          <w:lang w:val="en-AU"/>
        </w:rPr>
      </w:pPr>
      <w:r w:rsidRPr="00BF4F11">
        <w:rPr>
          <w:rFonts w:ascii="Arial" w:hAnsi="Arial" w:cs="Arial"/>
          <w:sz w:val="32"/>
          <w:szCs w:val="32"/>
          <w:lang w:val="en-AU"/>
        </w:rPr>
        <w:t>Indigenous women wore the cloak of their ancestors, a source of cultural identity, while Caucasian women lacked that connection. Women settlers, especially in agriculture, have contributed significantly since colonisation, but their roles were often ignored in history.</w:t>
      </w:r>
    </w:p>
    <w:p w14:paraId="3ABC9B74" w14:textId="77777777" w:rsidR="00BF4F11" w:rsidRPr="00BF4F11" w:rsidRDefault="00BF4F11" w:rsidP="00BF4F11">
      <w:pPr>
        <w:rPr>
          <w:rFonts w:ascii="Arial" w:hAnsi="Arial" w:cs="Arial"/>
          <w:sz w:val="32"/>
          <w:szCs w:val="32"/>
          <w:lang w:val="en-AU"/>
        </w:rPr>
      </w:pPr>
      <w:r w:rsidRPr="00BF4F11">
        <w:rPr>
          <w:rFonts w:ascii="Arial" w:hAnsi="Arial" w:cs="Arial"/>
          <w:sz w:val="32"/>
          <w:szCs w:val="32"/>
          <w:lang w:val="en-AU"/>
        </w:rPr>
        <w:lastRenderedPageBreak/>
        <w:t>In Australia, until 1994, women were not officially recognised as farmers. In 1891, the Census excluded women farmers, labelling them as “farmer’s wives.” Alana shared the story of her grandmother, a dairy farmer, who was known as a “farmer’s wife,” despite her significant work on the farm, such as raising ducks and making butter. This reflected societal constraints and cultural biases at the time which overlooked women’s contributions.</w:t>
      </w:r>
    </w:p>
    <w:p w14:paraId="70A48762" w14:textId="77777777" w:rsidR="00BF4F11" w:rsidRPr="00BF4F11" w:rsidRDefault="00BF4F11" w:rsidP="00BF4F11">
      <w:pPr>
        <w:rPr>
          <w:rFonts w:ascii="Arial" w:hAnsi="Arial" w:cs="Arial"/>
          <w:sz w:val="32"/>
          <w:szCs w:val="32"/>
          <w:lang w:val="en-AU"/>
        </w:rPr>
      </w:pPr>
      <w:r w:rsidRPr="00BF4F11">
        <w:rPr>
          <w:rFonts w:ascii="Arial" w:hAnsi="Arial" w:cs="Arial"/>
          <w:sz w:val="32"/>
          <w:szCs w:val="32"/>
          <w:lang w:val="en-AU"/>
        </w:rPr>
        <w:t>Alana referenced Marilyn Waring’s 1988 book Counting for Nothing, which analyses economics from a feminist perspective and the implications of discounting the work of women (half of the world’s population). Historically, women’s work, such as farm labour, was unrecognised in the Census. Many women started labelling their work as “logistics manager” or “machinery operator” and recorded long hours with no income.</w:t>
      </w:r>
    </w:p>
    <w:p w14:paraId="72EAA572" w14:textId="77777777" w:rsidR="00BF4F11" w:rsidRPr="00BF4F11" w:rsidRDefault="00BF4F11" w:rsidP="00BF4F11">
      <w:pPr>
        <w:rPr>
          <w:rFonts w:ascii="Arial" w:hAnsi="Arial" w:cs="Arial"/>
          <w:sz w:val="32"/>
          <w:szCs w:val="32"/>
          <w:lang w:val="en-AU"/>
        </w:rPr>
      </w:pPr>
      <w:r w:rsidRPr="00BF4F11">
        <w:rPr>
          <w:rFonts w:ascii="Arial" w:hAnsi="Arial" w:cs="Arial"/>
          <w:sz w:val="32"/>
          <w:szCs w:val="32"/>
          <w:lang w:val="en-AU"/>
        </w:rPr>
        <w:t xml:space="preserve">Alana continued with the women’s movement in the 60s and 70s, which pushed for equal pay, financial independence, and recognition. By the 1990s, conferences like the National Conference for Women in Agriculture were established. </w:t>
      </w:r>
    </w:p>
    <w:p w14:paraId="2EDA0784" w14:textId="77777777" w:rsidR="00BF4F11" w:rsidRPr="00BF4F11" w:rsidRDefault="00BF4F11" w:rsidP="00BF4F11">
      <w:pPr>
        <w:rPr>
          <w:rFonts w:ascii="Arial" w:hAnsi="Arial" w:cs="Arial"/>
          <w:sz w:val="32"/>
          <w:szCs w:val="32"/>
          <w:lang w:val="en-AU"/>
        </w:rPr>
      </w:pPr>
      <w:r w:rsidRPr="00BF4F11">
        <w:rPr>
          <w:rFonts w:ascii="Arial" w:hAnsi="Arial" w:cs="Arial"/>
          <w:sz w:val="32"/>
          <w:szCs w:val="32"/>
          <w:lang w:val="en-AU"/>
        </w:rPr>
        <w:t>The first international conference, in 1994, attracted 800 women from 80 countries and drew media attention.</w:t>
      </w:r>
    </w:p>
    <w:p w14:paraId="7D5F2B97" w14:textId="77777777" w:rsidR="00BF4F11" w:rsidRPr="00BF4F11" w:rsidRDefault="00BF4F11" w:rsidP="00BF4F11">
      <w:pPr>
        <w:rPr>
          <w:rFonts w:ascii="Arial" w:hAnsi="Arial" w:cs="Arial"/>
          <w:sz w:val="32"/>
          <w:szCs w:val="32"/>
          <w:lang w:val="en-AU"/>
        </w:rPr>
      </w:pPr>
      <w:r w:rsidRPr="00BF4F11">
        <w:rPr>
          <w:rFonts w:ascii="Arial" w:hAnsi="Arial" w:cs="Arial"/>
          <w:sz w:val="32"/>
          <w:szCs w:val="32"/>
          <w:lang w:val="en-AU"/>
        </w:rPr>
        <w:t xml:space="preserve">The Invisible Farmer Project was the largest-ever study of Australian women in agriculture. It began as a pilot project (2015-2016) and evolved into a three-year (2017-2020) nationwide partnership between rural communities, academic, government and cultural organisations, and received federal funding. </w:t>
      </w:r>
    </w:p>
    <w:p w14:paraId="47183B7D" w14:textId="77777777" w:rsidR="00BF4F11" w:rsidRDefault="00BF4F11" w:rsidP="00BF4F11">
      <w:pPr>
        <w:rPr>
          <w:rFonts w:ascii="Arial" w:hAnsi="Arial" w:cs="Arial"/>
          <w:sz w:val="32"/>
          <w:szCs w:val="32"/>
          <w:lang w:val="en-AU"/>
        </w:rPr>
      </w:pPr>
      <w:r w:rsidRPr="00BF4F11">
        <w:rPr>
          <w:rFonts w:ascii="Arial" w:hAnsi="Arial" w:cs="Arial"/>
          <w:sz w:val="32"/>
          <w:szCs w:val="32"/>
          <w:lang w:val="en-AU"/>
        </w:rPr>
        <w:t xml:space="preserve">The project combined personal stories and research to highlight women’s roles in farming, climate adaptation, and rural communities. The project generated vast collections of materials and sparked public dialogue, ensuring women’s agricultural contributions were recognised. </w:t>
      </w:r>
    </w:p>
    <w:p w14:paraId="0E0D8A63" w14:textId="77777777" w:rsidR="00BF4F11" w:rsidRPr="00BF4F11" w:rsidRDefault="00BF4F11" w:rsidP="00BF4F11">
      <w:pPr>
        <w:rPr>
          <w:rFonts w:ascii="Arial" w:hAnsi="Arial" w:cs="Arial"/>
          <w:sz w:val="32"/>
          <w:szCs w:val="32"/>
          <w:lang w:val="en-AU"/>
        </w:rPr>
      </w:pPr>
      <w:r w:rsidRPr="00BF4F11">
        <w:rPr>
          <w:rFonts w:ascii="Arial" w:hAnsi="Arial" w:cs="Arial"/>
          <w:sz w:val="32"/>
          <w:szCs w:val="32"/>
          <w:lang w:val="en-AU"/>
        </w:rPr>
        <w:t xml:space="preserve">Alana highlighted stories of female trailblazers such as Irene Lowe, who was the first woman in the Southern Hemisphere to earn an agricultural science degree. She was the only woman in her year at Dookie College. In 1918, Irene was the only graduate of her year as the men went to war. </w:t>
      </w:r>
      <w:r w:rsidRPr="00BF4F11">
        <w:rPr>
          <w:rFonts w:ascii="Arial" w:hAnsi="Arial" w:cs="Arial"/>
          <w:sz w:val="32"/>
          <w:szCs w:val="32"/>
          <w:lang w:val="en-AU"/>
        </w:rPr>
        <w:lastRenderedPageBreak/>
        <w:t>Today, 50% of agriculture students are women, with diverse career options. Cathy Wendelborn, a world champion shearer, was inducted into the Shearers Hall of Fame.</w:t>
      </w:r>
    </w:p>
    <w:p w14:paraId="3882ABBE" w14:textId="77777777" w:rsidR="00BF4F11" w:rsidRPr="00BF4F11" w:rsidRDefault="00BF4F11" w:rsidP="00BF4F11">
      <w:pPr>
        <w:rPr>
          <w:rFonts w:ascii="Arial" w:hAnsi="Arial" w:cs="Arial"/>
          <w:sz w:val="32"/>
          <w:szCs w:val="32"/>
          <w:lang w:val="en-AU"/>
        </w:rPr>
      </w:pPr>
      <w:r w:rsidRPr="00BF4F11">
        <w:rPr>
          <w:rFonts w:ascii="Arial" w:hAnsi="Arial" w:cs="Arial"/>
          <w:sz w:val="32"/>
          <w:szCs w:val="32"/>
          <w:lang w:val="en-AU"/>
        </w:rPr>
        <w:t xml:space="preserve">Liesbeth began by sharing that she didn’t view herself as a “modern day pioneer” which she associated with harsh early Australian farming life. However, after reflecting on her own experiences, she thought her journey could be considered pioneering. Born in the Netherlands, Liesbeth immigrated to Australia aged 13 years in 1982, along with her parents, two sisters, and grandmother. The transition was difficult, with language barriers and cultural adjustments, but she managed to adapt, learn English and made new friends. </w:t>
      </w:r>
    </w:p>
    <w:p w14:paraId="08035F36" w14:textId="77777777" w:rsidR="00BF4F11" w:rsidRPr="00BF4F11" w:rsidRDefault="00BF4F11" w:rsidP="00BF4F11">
      <w:pPr>
        <w:rPr>
          <w:rFonts w:ascii="Arial" w:hAnsi="Arial" w:cs="Arial"/>
          <w:sz w:val="32"/>
          <w:szCs w:val="32"/>
          <w:lang w:val="en-AU"/>
        </w:rPr>
      </w:pPr>
      <w:r w:rsidRPr="00BF4F11">
        <w:rPr>
          <w:rFonts w:ascii="Arial" w:hAnsi="Arial" w:cs="Arial"/>
          <w:sz w:val="32"/>
          <w:szCs w:val="32"/>
          <w:lang w:val="en-AU"/>
        </w:rPr>
        <w:t>During her school years, she developed a passion for agriculture, which later became a significant part of her life. After finishing high school, she attended Dookie Agricultural College, where she met her future husband, Andrew.</w:t>
      </w:r>
    </w:p>
    <w:p w14:paraId="04683D2A" w14:textId="77777777" w:rsidR="00BF4F11" w:rsidRPr="00BF4F11" w:rsidRDefault="00BF4F11" w:rsidP="00BF4F11">
      <w:pPr>
        <w:rPr>
          <w:rFonts w:ascii="Arial" w:hAnsi="Arial" w:cs="Arial"/>
          <w:sz w:val="32"/>
          <w:szCs w:val="32"/>
          <w:lang w:val="en-AU"/>
        </w:rPr>
      </w:pPr>
      <w:r w:rsidRPr="00BF4F11">
        <w:rPr>
          <w:rFonts w:ascii="Arial" w:hAnsi="Arial" w:cs="Arial"/>
          <w:sz w:val="32"/>
          <w:szCs w:val="32"/>
          <w:lang w:val="en-AU"/>
        </w:rPr>
        <w:t xml:space="preserve">The couple moved across Australia for Andrew's job, eventually settling in various remote areas, including the Kimberley and Northern Territory, where they started their family. During this time, Liesbeth grew to appreciate the beauty of Australia, including “the big, bright blue sky”, “the red ochre of the Kimberly”, “the smells of gumtrees after rain” and “the sounds of cicadas in summer and that moment when they all stop at once”. </w:t>
      </w:r>
    </w:p>
    <w:p w14:paraId="3CD33EA8" w14:textId="728997CB" w:rsidR="00BF4F11" w:rsidRDefault="00BF4F11" w:rsidP="00BF4F11">
      <w:pPr>
        <w:rPr>
          <w:rFonts w:ascii="Arial" w:hAnsi="Arial" w:cs="Arial"/>
          <w:sz w:val="32"/>
          <w:szCs w:val="32"/>
        </w:rPr>
      </w:pPr>
      <w:r w:rsidRPr="00BF4F11">
        <w:rPr>
          <w:rFonts w:ascii="Arial" w:hAnsi="Arial" w:cs="Arial"/>
          <w:sz w:val="32"/>
          <w:szCs w:val="32"/>
        </w:rPr>
        <w:t>[ID: Five women stand in a line smiling at an audience out of shot. Three of these women hold plants in pots</w:t>
      </w:r>
      <w:r>
        <w:rPr>
          <w:rFonts w:ascii="Arial" w:hAnsi="Arial" w:cs="Arial"/>
          <w:sz w:val="32"/>
          <w:szCs w:val="32"/>
        </w:rPr>
        <w:t>]</w:t>
      </w:r>
      <w:r w:rsidRPr="00BF4F11">
        <w:rPr>
          <w:rFonts w:ascii="Arial" w:hAnsi="Arial" w:cs="Arial"/>
          <w:sz w:val="32"/>
          <w:szCs w:val="32"/>
        </w:rPr>
        <w:t>.</w:t>
      </w:r>
    </w:p>
    <w:p w14:paraId="13F1D158" w14:textId="77777777" w:rsidR="00BF4F11" w:rsidRDefault="00BF4F11" w:rsidP="00BF4F11">
      <w:pPr>
        <w:rPr>
          <w:rFonts w:ascii="Arial" w:hAnsi="Arial" w:cs="Arial"/>
          <w:sz w:val="32"/>
          <w:szCs w:val="32"/>
        </w:rPr>
      </w:pPr>
    </w:p>
    <w:p w14:paraId="786B658F" w14:textId="77777777" w:rsidR="00BF4F11" w:rsidRPr="00BF4F11" w:rsidRDefault="00BF4F11" w:rsidP="00BF4F11">
      <w:pPr>
        <w:rPr>
          <w:rFonts w:ascii="Arial" w:hAnsi="Arial" w:cs="Arial"/>
          <w:sz w:val="32"/>
          <w:szCs w:val="32"/>
          <w:lang w:val="en-AU"/>
        </w:rPr>
      </w:pPr>
      <w:r w:rsidRPr="00BF4F11">
        <w:rPr>
          <w:rFonts w:ascii="Arial" w:hAnsi="Arial" w:cs="Arial"/>
          <w:sz w:val="32"/>
          <w:szCs w:val="32"/>
          <w:lang w:val="en-AU"/>
        </w:rPr>
        <w:t xml:space="preserve">In her early adulthood, Liesbeth regained her Dutch nationality and embraced dual citizenship. After a few years living abroad as expats in Papua New Guinea, Liesbeth and Andrew returned to Australia, where they took over Andrew’s parents’ farm in the midst of the millennial drought. </w:t>
      </w:r>
    </w:p>
    <w:p w14:paraId="4B241EC7" w14:textId="77777777" w:rsidR="00BF4F11" w:rsidRPr="00BF4F11" w:rsidRDefault="00BF4F11" w:rsidP="00BF4F11">
      <w:pPr>
        <w:rPr>
          <w:rFonts w:ascii="Arial" w:hAnsi="Arial" w:cs="Arial"/>
          <w:sz w:val="32"/>
          <w:szCs w:val="32"/>
          <w:lang w:val="en-AU"/>
        </w:rPr>
      </w:pPr>
      <w:r w:rsidRPr="00BF4F11">
        <w:rPr>
          <w:rFonts w:ascii="Arial" w:hAnsi="Arial" w:cs="Arial"/>
          <w:sz w:val="32"/>
          <w:szCs w:val="32"/>
          <w:lang w:val="en-AU"/>
        </w:rPr>
        <w:t xml:space="preserve">Despite her excitement about working with her husband on the farm, the transition was difficult. Her relationship with her father-in-law was strained, </w:t>
      </w:r>
      <w:r w:rsidRPr="00BF4F11">
        <w:rPr>
          <w:rFonts w:ascii="Arial" w:hAnsi="Arial" w:cs="Arial"/>
          <w:sz w:val="32"/>
          <w:szCs w:val="32"/>
          <w:lang w:val="en-AU"/>
        </w:rPr>
        <w:lastRenderedPageBreak/>
        <w:t xml:space="preserve">and she found herself isolated and lonely in a small farming community. Despite these challenges, Liesbeth persevered, eventually starting a bead shop to regain her independence. </w:t>
      </w:r>
    </w:p>
    <w:p w14:paraId="43BD8DA3" w14:textId="77777777" w:rsidR="00BF4F11" w:rsidRPr="00BF4F11" w:rsidRDefault="00BF4F11" w:rsidP="00BF4F11">
      <w:pPr>
        <w:rPr>
          <w:rFonts w:ascii="Arial" w:hAnsi="Arial" w:cs="Arial"/>
          <w:sz w:val="32"/>
          <w:szCs w:val="32"/>
          <w:lang w:val="en-AU"/>
        </w:rPr>
      </w:pPr>
      <w:r w:rsidRPr="00BF4F11">
        <w:rPr>
          <w:rFonts w:ascii="Arial" w:hAnsi="Arial" w:cs="Arial"/>
          <w:sz w:val="32"/>
          <w:szCs w:val="32"/>
          <w:lang w:val="en-AU"/>
        </w:rPr>
        <w:t>She later transitioned into a career in retail and education, obtaining a diploma in Early Childhood Education. At age 50, she took a ‘gap year’ and returned to Europe, where she walked the Camino de Santiago pilgrimage.</w:t>
      </w:r>
    </w:p>
    <w:p w14:paraId="59EF7BC8" w14:textId="77777777" w:rsidR="00BF4F11" w:rsidRPr="00BF4F11" w:rsidRDefault="00BF4F11" w:rsidP="00BF4F11">
      <w:pPr>
        <w:rPr>
          <w:rFonts w:ascii="Arial" w:hAnsi="Arial" w:cs="Arial"/>
          <w:sz w:val="32"/>
          <w:szCs w:val="32"/>
          <w:lang w:val="en-AU"/>
        </w:rPr>
      </w:pPr>
      <w:r w:rsidRPr="00BF4F11">
        <w:rPr>
          <w:rFonts w:ascii="Arial" w:hAnsi="Arial" w:cs="Arial"/>
          <w:sz w:val="32"/>
          <w:szCs w:val="32"/>
          <w:lang w:val="en-AU"/>
        </w:rPr>
        <w:t>During this journey, she realised that Australia was her true home and decided to contribute to her community by running for local council, ultimately becoming a Councillor and, later, the Mayor. Liesbeth faced numerous obstacles throughout her career in farming and local politics, however, she found strength in her experiences and reflected on the importance of embracing challenges and pushing forward.</w:t>
      </w:r>
    </w:p>
    <w:p w14:paraId="536C9221" w14:textId="77777777" w:rsidR="00BF4F11" w:rsidRPr="00BF4F11" w:rsidRDefault="00BF4F11" w:rsidP="00BF4F11">
      <w:pPr>
        <w:rPr>
          <w:rFonts w:ascii="Arial" w:hAnsi="Arial" w:cs="Arial"/>
          <w:sz w:val="32"/>
          <w:szCs w:val="32"/>
          <w:lang w:val="en-AU"/>
        </w:rPr>
      </w:pPr>
      <w:r w:rsidRPr="00BF4F11">
        <w:rPr>
          <w:rFonts w:ascii="Arial" w:hAnsi="Arial" w:cs="Arial"/>
          <w:sz w:val="32"/>
          <w:szCs w:val="32"/>
          <w:lang w:val="en-AU"/>
        </w:rPr>
        <w:t xml:space="preserve">Liesbeth’s journey has been one of resilience, adaptation, and a deep commitment to both her family and her community, resulting in an inspiring and impactful life. </w:t>
      </w:r>
    </w:p>
    <w:p w14:paraId="2B57D001" w14:textId="77777777" w:rsidR="00BF4F11" w:rsidRPr="00BF4F11" w:rsidRDefault="00BF4F11" w:rsidP="00BF4F11">
      <w:pPr>
        <w:rPr>
          <w:rFonts w:ascii="Arial" w:hAnsi="Arial" w:cs="Arial"/>
          <w:sz w:val="32"/>
          <w:szCs w:val="32"/>
          <w:lang w:val="en-AU"/>
        </w:rPr>
      </w:pPr>
      <w:r w:rsidRPr="00BF4F11">
        <w:rPr>
          <w:rFonts w:ascii="Arial" w:hAnsi="Arial" w:cs="Arial"/>
          <w:sz w:val="32"/>
          <w:szCs w:val="32"/>
          <w:lang w:val="en-AU"/>
        </w:rPr>
        <w:t>Narelle shared her personal 20-year journey in agriculture, including various roles such as managing a cattle feedlot, trading grain, and workin</w:t>
      </w:r>
    </w:p>
    <w:p w14:paraId="62D37081" w14:textId="77777777" w:rsidR="00BF4F11" w:rsidRPr="00BF4F11" w:rsidRDefault="00BF4F11" w:rsidP="00BF4F11">
      <w:pPr>
        <w:rPr>
          <w:rFonts w:ascii="Arial" w:hAnsi="Arial" w:cs="Arial"/>
          <w:sz w:val="32"/>
          <w:szCs w:val="32"/>
          <w:lang w:val="en-AU"/>
        </w:rPr>
      </w:pPr>
      <w:r w:rsidRPr="00BF4F11">
        <w:rPr>
          <w:rFonts w:ascii="Arial" w:hAnsi="Arial" w:cs="Arial"/>
          <w:sz w:val="32"/>
          <w:szCs w:val="32"/>
          <w:lang w:val="en-AU"/>
        </w:rPr>
        <w:t>g with Elders Rural Services in plant genetics. Raised on a small acreage in Ballarat, Narelle’s early experiences with livestock and farming sparked her career in agriculture.</w:t>
      </w:r>
    </w:p>
    <w:p w14:paraId="64900344" w14:textId="77777777" w:rsidR="00BF4F11" w:rsidRPr="00BF4F11" w:rsidRDefault="00BF4F11" w:rsidP="00BF4F11">
      <w:pPr>
        <w:rPr>
          <w:rFonts w:ascii="Arial" w:hAnsi="Arial" w:cs="Arial"/>
          <w:sz w:val="32"/>
          <w:szCs w:val="32"/>
          <w:lang w:val="en-AU"/>
        </w:rPr>
      </w:pPr>
      <w:r w:rsidRPr="00BF4F11">
        <w:rPr>
          <w:rFonts w:ascii="Arial" w:hAnsi="Arial" w:cs="Arial"/>
          <w:sz w:val="32"/>
          <w:szCs w:val="32"/>
          <w:lang w:val="en-AU"/>
        </w:rPr>
        <w:t>She highlighted the significant contributions of First Nations women, whose traditional knowledge and practices have shaped sustainable land management for over 50,000 years. These women have been key in the native foods sector, such as cultivating Kakadu plums and other bush foods, and they are vital in environmental conservation. Narelle highlighted that First Nations women constitute 85% of bush food harvesters but are underrepresented in agricultural courses, with only a few graduating annually. She showcased the work of leaders like Sharon Brindley and Natalie Sommerville, who advocate for and support Indigenous women in agriculture.</w:t>
      </w:r>
    </w:p>
    <w:p w14:paraId="03DA31F5" w14:textId="77777777" w:rsidR="00BF4F11" w:rsidRPr="00BF4F11" w:rsidRDefault="00BF4F11" w:rsidP="00BF4F11">
      <w:pPr>
        <w:rPr>
          <w:rFonts w:ascii="Arial" w:hAnsi="Arial" w:cs="Arial"/>
          <w:sz w:val="32"/>
          <w:szCs w:val="32"/>
          <w:lang w:val="en-AU"/>
        </w:rPr>
      </w:pPr>
      <w:r w:rsidRPr="00BF4F11">
        <w:rPr>
          <w:rFonts w:ascii="Arial" w:hAnsi="Arial" w:cs="Arial"/>
          <w:sz w:val="32"/>
          <w:szCs w:val="32"/>
          <w:lang w:val="en-AU"/>
        </w:rPr>
        <w:lastRenderedPageBreak/>
        <w:t>Narelle acknowledged the diversity of women in agriculture, from farmers to scientists, and their vital role in food production and rural economies. Despite challenges such as gender bias and limited resources, Narelle highlighted that women continue to push for gender equality and leadership roles. Narelle spoke of the ongoing work of organisations such as Australian Women in Agriculture (including the Women on Agricultural Boards initiative) and the Country Women’s Association in empowering women through advocacy, mentorship, education, and support.</w:t>
      </w:r>
    </w:p>
    <w:p w14:paraId="64BB26D8" w14:textId="77777777" w:rsidR="00BF4F11" w:rsidRPr="00BF4F11" w:rsidRDefault="00BF4F11" w:rsidP="00BF4F11">
      <w:pPr>
        <w:rPr>
          <w:rFonts w:ascii="Arial" w:hAnsi="Arial" w:cs="Arial"/>
          <w:sz w:val="32"/>
          <w:szCs w:val="32"/>
          <w:lang w:val="en-AU"/>
        </w:rPr>
      </w:pPr>
      <w:r w:rsidRPr="00BF4F11">
        <w:rPr>
          <w:rFonts w:ascii="Arial" w:hAnsi="Arial" w:cs="Arial"/>
          <w:sz w:val="32"/>
          <w:szCs w:val="32"/>
          <w:lang w:val="en-AU"/>
        </w:rPr>
        <w:t>Narelle concluded with the need for systemic change to ensure greater representation of women in leadership roles, particularly on agricultural boards. She honoured the resilience and impact of women in agriculture and called for a more inclusive future where women's contributions are fully recognised and valued.</w:t>
      </w:r>
    </w:p>
    <w:p w14:paraId="6961A298" w14:textId="6C04C446" w:rsidR="00BF4F11" w:rsidRDefault="00BF4F11" w:rsidP="00BF4F11">
      <w:pPr>
        <w:rPr>
          <w:rFonts w:ascii="Arial" w:hAnsi="Arial" w:cs="Arial"/>
          <w:sz w:val="32"/>
          <w:szCs w:val="32"/>
        </w:rPr>
      </w:pPr>
      <w:r>
        <w:rPr>
          <w:rFonts w:ascii="Arial" w:hAnsi="Arial" w:cs="Arial"/>
          <w:sz w:val="32"/>
          <w:szCs w:val="32"/>
        </w:rPr>
        <w:t>[</w:t>
      </w:r>
      <w:r w:rsidRPr="00BF4F11">
        <w:rPr>
          <w:rFonts w:ascii="Arial" w:hAnsi="Arial" w:cs="Arial"/>
          <w:sz w:val="32"/>
          <w:szCs w:val="32"/>
        </w:rPr>
        <w:t>ID: Participants stand from left to right, Robyn, Emma Fu, June, Hean Bee, Guosheng Chen, Elida, Liesbeth, Pam R, Michaela, Alana, Narelle, Pam H, Ronniet, Deborah].</w:t>
      </w:r>
    </w:p>
    <w:p w14:paraId="06F9C7F6" w14:textId="77777777" w:rsidR="00204CF4" w:rsidRDefault="00204CF4" w:rsidP="00BF4F11">
      <w:pPr>
        <w:rPr>
          <w:rFonts w:ascii="Arial" w:hAnsi="Arial" w:cs="Arial"/>
          <w:sz w:val="32"/>
          <w:szCs w:val="32"/>
        </w:rPr>
      </w:pPr>
    </w:p>
    <w:p w14:paraId="3548A01A" w14:textId="7808C2D9" w:rsidR="00204CF4" w:rsidRDefault="00204CF4" w:rsidP="00BF4F11">
      <w:pPr>
        <w:rPr>
          <w:rFonts w:ascii="Arial" w:hAnsi="Arial" w:cs="Arial"/>
          <w:sz w:val="32"/>
          <w:szCs w:val="32"/>
        </w:rPr>
      </w:pPr>
      <w:r w:rsidRPr="00204CF4">
        <w:rPr>
          <w:rFonts w:ascii="Arial" w:hAnsi="Arial" w:cs="Arial"/>
          <w:sz w:val="32"/>
          <w:szCs w:val="32"/>
        </w:rPr>
        <w:t>End of Year Party Recap</w:t>
      </w:r>
    </w:p>
    <w:p w14:paraId="30DAEDFF" w14:textId="7F51309F" w:rsidR="00204CF4" w:rsidRDefault="00204CF4" w:rsidP="00BF4F11">
      <w:pPr>
        <w:rPr>
          <w:rFonts w:ascii="Arial" w:hAnsi="Arial" w:cs="Arial"/>
          <w:sz w:val="32"/>
          <w:szCs w:val="32"/>
        </w:rPr>
      </w:pPr>
      <w:r>
        <w:rPr>
          <w:rFonts w:ascii="Arial" w:hAnsi="Arial" w:cs="Arial"/>
          <w:sz w:val="32"/>
          <w:szCs w:val="32"/>
        </w:rPr>
        <w:t>By RHA</w:t>
      </w:r>
    </w:p>
    <w:p w14:paraId="595E3C3A" w14:textId="77777777" w:rsidR="00204CF4" w:rsidRPr="00204CF4" w:rsidRDefault="00204CF4" w:rsidP="00204CF4">
      <w:pPr>
        <w:rPr>
          <w:rFonts w:ascii="Arial" w:hAnsi="Arial" w:cs="Arial"/>
          <w:sz w:val="32"/>
          <w:szCs w:val="32"/>
          <w:lang w:val="en-AU"/>
        </w:rPr>
      </w:pPr>
      <w:r w:rsidRPr="00204CF4">
        <w:rPr>
          <w:rFonts w:ascii="Arial" w:hAnsi="Arial" w:cs="Arial"/>
          <w:sz w:val="32"/>
          <w:szCs w:val="32"/>
          <w:lang w:val="en-AU"/>
        </w:rPr>
        <w:t>A huge thank you to our members and tenants who attended our 70’s themed End of Year party on 12th December 2024.</w:t>
      </w:r>
    </w:p>
    <w:p w14:paraId="0F396C7E" w14:textId="77777777" w:rsidR="00204CF4" w:rsidRPr="00204CF4" w:rsidRDefault="00204CF4" w:rsidP="00204CF4">
      <w:pPr>
        <w:rPr>
          <w:rFonts w:ascii="Arial" w:hAnsi="Arial" w:cs="Arial"/>
          <w:sz w:val="32"/>
          <w:szCs w:val="32"/>
          <w:lang w:val="en-AU"/>
        </w:rPr>
      </w:pPr>
      <w:r w:rsidRPr="00204CF4">
        <w:rPr>
          <w:rFonts w:ascii="Arial" w:hAnsi="Arial" w:cs="Arial"/>
          <w:sz w:val="32"/>
          <w:szCs w:val="32"/>
          <w:lang w:val="en-AU"/>
        </w:rPr>
        <w:t>The crowd was definitely hitting the right notes in their retro coats, keeping it real with their 70s apparel.</w:t>
      </w:r>
    </w:p>
    <w:p w14:paraId="2903D512" w14:textId="77777777" w:rsidR="00204CF4" w:rsidRPr="00204CF4" w:rsidRDefault="00204CF4" w:rsidP="00204CF4">
      <w:pPr>
        <w:rPr>
          <w:rFonts w:ascii="Arial" w:hAnsi="Arial" w:cs="Arial"/>
          <w:sz w:val="32"/>
          <w:szCs w:val="32"/>
          <w:lang w:val="en-AU"/>
        </w:rPr>
      </w:pPr>
      <w:r w:rsidRPr="00204CF4">
        <w:rPr>
          <w:rFonts w:ascii="Arial" w:hAnsi="Arial" w:cs="Arial"/>
          <w:sz w:val="32"/>
          <w:szCs w:val="32"/>
          <w:lang w:val="en-AU"/>
        </w:rPr>
        <w:t xml:space="preserve">The afternoon was filled with yummy retro food and drinks, hot 70s beats, funky photos and lots of chatter. It was great to see everyone unwind after another big year in our big old building.. we were definitely feeling the groove. </w:t>
      </w:r>
    </w:p>
    <w:p w14:paraId="1311EF54" w14:textId="77777777" w:rsidR="00204CF4" w:rsidRPr="00204CF4" w:rsidRDefault="00204CF4" w:rsidP="00204CF4">
      <w:pPr>
        <w:rPr>
          <w:rFonts w:ascii="Arial" w:hAnsi="Arial" w:cs="Arial"/>
          <w:sz w:val="32"/>
          <w:szCs w:val="32"/>
          <w:lang w:val="en-AU"/>
        </w:rPr>
      </w:pPr>
      <w:r w:rsidRPr="00204CF4">
        <w:rPr>
          <w:rFonts w:ascii="Arial" w:hAnsi="Arial" w:cs="Arial"/>
          <w:sz w:val="32"/>
          <w:szCs w:val="32"/>
          <w:lang w:val="en-AU"/>
        </w:rPr>
        <w:t>Thanks again to everyone who attended! what a fun afternoon filled with laughter and smiles.</w:t>
      </w:r>
    </w:p>
    <w:p w14:paraId="3217308C" w14:textId="77777777" w:rsidR="00204CF4" w:rsidRPr="00204CF4" w:rsidRDefault="00204CF4" w:rsidP="00204CF4">
      <w:pPr>
        <w:rPr>
          <w:rFonts w:ascii="Arial" w:hAnsi="Arial" w:cs="Arial"/>
          <w:sz w:val="32"/>
          <w:szCs w:val="32"/>
          <w:lang w:val="en-AU"/>
        </w:rPr>
      </w:pPr>
      <w:r w:rsidRPr="00204CF4">
        <w:rPr>
          <w:rFonts w:ascii="Arial" w:hAnsi="Arial" w:cs="Arial"/>
          <w:sz w:val="32"/>
          <w:szCs w:val="32"/>
          <w:lang w:val="en-AU"/>
        </w:rPr>
        <w:lastRenderedPageBreak/>
        <w:t>Join us at our Welcome Back Brunch in March!</w:t>
      </w:r>
    </w:p>
    <w:p w14:paraId="3EAE4C31" w14:textId="77777777" w:rsidR="00204CF4" w:rsidRPr="00204CF4" w:rsidRDefault="00204CF4" w:rsidP="00204CF4">
      <w:pPr>
        <w:rPr>
          <w:rFonts w:ascii="Arial" w:hAnsi="Arial" w:cs="Arial"/>
          <w:sz w:val="32"/>
          <w:szCs w:val="32"/>
          <w:lang w:val="en-AU"/>
        </w:rPr>
      </w:pPr>
      <w:r w:rsidRPr="00204CF4">
        <w:rPr>
          <w:rFonts w:ascii="Arial" w:hAnsi="Arial" w:cs="Arial"/>
          <w:sz w:val="32"/>
          <w:szCs w:val="32"/>
          <w:lang w:val="en-AU"/>
        </w:rPr>
        <w:t>For those of you who couldn’t make the End of Year Party, be sure to come along to our Welcome Back Brunch on Wednesday 19th March in Celebration of Neurodiversity Week.</w:t>
      </w:r>
    </w:p>
    <w:p w14:paraId="3FADCBC4" w14:textId="77777777" w:rsidR="00204CF4" w:rsidRPr="00204CF4" w:rsidRDefault="00204CF4" w:rsidP="00204CF4">
      <w:pPr>
        <w:rPr>
          <w:rFonts w:ascii="Arial" w:hAnsi="Arial" w:cs="Arial"/>
          <w:sz w:val="32"/>
          <w:szCs w:val="32"/>
          <w:lang w:val="en-AU"/>
        </w:rPr>
      </w:pPr>
      <w:r w:rsidRPr="00204CF4">
        <w:rPr>
          <w:rFonts w:ascii="Arial" w:hAnsi="Arial" w:cs="Arial"/>
          <w:sz w:val="32"/>
          <w:szCs w:val="32"/>
          <w:lang w:val="en-AU"/>
        </w:rPr>
        <w:t>During the event, we will hear from two wonderful speakers Virginia Giddings (BIM &amp; SARU) &amp; Heidi Everett (Schizy Inc) who will share their insights and wisdom in a neurodiverse world.</w:t>
      </w:r>
    </w:p>
    <w:p w14:paraId="7F02959B" w14:textId="77777777" w:rsidR="00204CF4" w:rsidRPr="00204CF4" w:rsidRDefault="00204CF4" w:rsidP="00204CF4">
      <w:pPr>
        <w:rPr>
          <w:rFonts w:ascii="Arial" w:hAnsi="Arial" w:cs="Arial"/>
          <w:sz w:val="32"/>
          <w:szCs w:val="32"/>
          <w:lang w:val="en-AU"/>
        </w:rPr>
      </w:pPr>
      <w:r w:rsidRPr="00204CF4">
        <w:rPr>
          <w:rFonts w:ascii="Arial" w:hAnsi="Arial" w:cs="Arial"/>
          <w:b/>
          <w:bCs/>
          <w:sz w:val="32"/>
          <w:szCs w:val="32"/>
          <w:lang w:val="en-AU"/>
        </w:rPr>
        <w:t xml:space="preserve">When? </w:t>
      </w:r>
      <w:r w:rsidRPr="00204CF4">
        <w:rPr>
          <w:rFonts w:ascii="Arial" w:hAnsi="Arial" w:cs="Arial"/>
          <w:sz w:val="32"/>
          <w:szCs w:val="32"/>
          <w:lang w:val="en-AU"/>
        </w:rPr>
        <w:t>Wednesday 19th March 2025, 11:30am - 1:30pm</w:t>
      </w:r>
    </w:p>
    <w:p w14:paraId="21325A9D" w14:textId="77777777" w:rsidR="00204CF4" w:rsidRPr="00204CF4" w:rsidRDefault="00204CF4" w:rsidP="00204CF4">
      <w:pPr>
        <w:rPr>
          <w:rFonts w:ascii="Arial" w:hAnsi="Arial" w:cs="Arial"/>
          <w:sz w:val="32"/>
          <w:szCs w:val="32"/>
          <w:lang w:val="en-AU"/>
        </w:rPr>
      </w:pPr>
      <w:r w:rsidRPr="00204CF4">
        <w:rPr>
          <w:rFonts w:ascii="Arial" w:hAnsi="Arial" w:cs="Arial"/>
          <w:b/>
          <w:bCs/>
          <w:sz w:val="32"/>
          <w:szCs w:val="32"/>
          <w:lang w:val="en-AU"/>
        </w:rPr>
        <w:t xml:space="preserve">Where? </w:t>
      </w:r>
      <w:r w:rsidRPr="00204CF4">
        <w:rPr>
          <w:rFonts w:ascii="Arial" w:hAnsi="Arial" w:cs="Arial"/>
          <w:sz w:val="32"/>
          <w:szCs w:val="32"/>
          <w:lang w:val="en-AU"/>
        </w:rPr>
        <w:t>Hayden Raysmith Room, Level 4, Ross House</w:t>
      </w:r>
    </w:p>
    <w:p w14:paraId="23CB03E4" w14:textId="77777777" w:rsidR="00204CF4" w:rsidRPr="00204CF4" w:rsidRDefault="00204CF4" w:rsidP="00204CF4">
      <w:pPr>
        <w:rPr>
          <w:rFonts w:ascii="Arial" w:hAnsi="Arial" w:cs="Arial"/>
          <w:sz w:val="32"/>
          <w:szCs w:val="32"/>
          <w:lang w:val="en-AU"/>
        </w:rPr>
      </w:pPr>
      <w:r w:rsidRPr="00204CF4">
        <w:rPr>
          <w:rFonts w:ascii="Arial" w:hAnsi="Arial" w:cs="Arial"/>
          <w:sz w:val="32"/>
          <w:szCs w:val="32"/>
          <w:lang w:val="en-AU"/>
        </w:rPr>
        <w:t xml:space="preserve">To RSVP, please visit </w:t>
      </w:r>
      <w:hyperlink r:id="rId19" w:tgtFrame="_blank" w:history="1">
        <w:r w:rsidRPr="00204CF4">
          <w:rPr>
            <w:rStyle w:val="Hyperlink"/>
            <w:rFonts w:ascii="Arial" w:hAnsi="Arial" w:cs="Arial"/>
            <w:sz w:val="32"/>
            <w:szCs w:val="32"/>
            <w:lang w:val="en-AU"/>
          </w:rPr>
          <w:t>www.form.jotform.com/250405693232856</w:t>
        </w:r>
      </w:hyperlink>
    </w:p>
    <w:p w14:paraId="3E6106EA" w14:textId="77777777" w:rsidR="00204CF4" w:rsidRPr="00204CF4" w:rsidRDefault="00204CF4" w:rsidP="00204CF4">
      <w:pPr>
        <w:rPr>
          <w:rFonts w:ascii="Arial" w:hAnsi="Arial" w:cs="Arial"/>
          <w:sz w:val="32"/>
          <w:szCs w:val="32"/>
          <w:lang w:val="en-AU"/>
        </w:rPr>
      </w:pPr>
      <w:r w:rsidRPr="00204CF4">
        <w:rPr>
          <w:rFonts w:ascii="Arial" w:hAnsi="Arial" w:cs="Arial"/>
          <w:sz w:val="32"/>
          <w:szCs w:val="32"/>
          <w:lang w:val="en-AU"/>
        </w:rPr>
        <w:t>For further information, please contact the Front Desk rosshouse@rosshouse.org.au / (03) 9650 1599</w:t>
      </w:r>
    </w:p>
    <w:p w14:paraId="4FB599E8" w14:textId="007F85CB" w:rsidR="00204CF4" w:rsidRDefault="00204CF4" w:rsidP="00204CF4">
      <w:pPr>
        <w:rPr>
          <w:rFonts w:ascii="Arial" w:hAnsi="Arial" w:cs="Arial"/>
          <w:sz w:val="32"/>
          <w:szCs w:val="32"/>
          <w:lang w:val="en-AU"/>
        </w:rPr>
      </w:pPr>
      <w:r>
        <w:rPr>
          <w:rFonts w:ascii="Arial" w:hAnsi="Arial" w:cs="Arial"/>
          <w:sz w:val="32"/>
          <w:szCs w:val="32"/>
          <w:lang w:val="en-AU"/>
        </w:rPr>
        <w:t xml:space="preserve">[ID: </w:t>
      </w:r>
      <w:r w:rsidRPr="00204CF4">
        <w:rPr>
          <w:rFonts w:ascii="Arial" w:hAnsi="Arial" w:cs="Arial"/>
          <w:sz w:val="32"/>
          <w:szCs w:val="32"/>
          <w:lang w:val="en-AU"/>
        </w:rPr>
        <w:t>B</w:t>
      </w:r>
      <w:r>
        <w:rPr>
          <w:rFonts w:ascii="Arial" w:hAnsi="Arial" w:cs="Arial"/>
          <w:sz w:val="32"/>
          <w:szCs w:val="32"/>
          <w:lang w:val="en-AU"/>
        </w:rPr>
        <w:t xml:space="preserve"> </w:t>
      </w:r>
      <w:r w:rsidRPr="00204CF4">
        <w:rPr>
          <w:rFonts w:ascii="Arial" w:hAnsi="Arial" w:cs="Arial"/>
          <w:sz w:val="32"/>
          <w:szCs w:val="32"/>
          <w:lang w:val="en-AU"/>
        </w:rPr>
        <w:t>(RHA) and Heidi (Schizy Inc) pose wearing 70's sunglasses and outfits in front of a gold backdrop</w:t>
      </w:r>
      <w:r>
        <w:rPr>
          <w:rFonts w:ascii="Arial" w:hAnsi="Arial" w:cs="Arial"/>
          <w:sz w:val="32"/>
          <w:szCs w:val="32"/>
          <w:lang w:val="en-AU"/>
        </w:rPr>
        <w:t>]</w:t>
      </w:r>
      <w:r w:rsidRPr="00204CF4">
        <w:rPr>
          <w:rFonts w:ascii="Arial" w:hAnsi="Arial" w:cs="Arial"/>
          <w:sz w:val="32"/>
          <w:szCs w:val="32"/>
          <w:lang w:val="en-AU"/>
        </w:rPr>
        <w:t>.</w:t>
      </w:r>
    </w:p>
    <w:p w14:paraId="6A5664AD" w14:textId="617F3645" w:rsidR="00204CF4" w:rsidRPr="00204CF4" w:rsidRDefault="00204CF4" w:rsidP="00204CF4">
      <w:pPr>
        <w:rPr>
          <w:rFonts w:ascii="Arial" w:hAnsi="Arial" w:cs="Arial"/>
          <w:sz w:val="32"/>
          <w:szCs w:val="32"/>
          <w:lang w:val="en-AU"/>
        </w:rPr>
      </w:pPr>
      <w:r>
        <w:rPr>
          <w:rFonts w:ascii="Arial" w:hAnsi="Arial" w:cs="Arial"/>
          <w:sz w:val="32"/>
          <w:szCs w:val="32"/>
          <w:lang w:val="en-AU"/>
        </w:rPr>
        <w:t xml:space="preserve">[ID 2: </w:t>
      </w:r>
      <w:r w:rsidRPr="00204CF4">
        <w:rPr>
          <w:rFonts w:ascii="Arial" w:hAnsi="Arial" w:cs="Arial"/>
          <w:sz w:val="32"/>
          <w:szCs w:val="32"/>
          <w:lang w:val="en-AU"/>
        </w:rPr>
        <w:t>Denise (STAR and RHA COM), Ruby (RHA) and Ally (DRC and RHA COM) are wearing colourful 70's outfits and smiling at the camera</w:t>
      </w:r>
      <w:r>
        <w:rPr>
          <w:rFonts w:ascii="Arial" w:hAnsi="Arial" w:cs="Arial"/>
          <w:sz w:val="32"/>
          <w:szCs w:val="32"/>
          <w:lang w:val="en-AU"/>
        </w:rPr>
        <w:t>].</w:t>
      </w:r>
    </w:p>
    <w:p w14:paraId="2857D25B" w14:textId="77777777" w:rsidR="00204CF4" w:rsidRPr="00BF4F11" w:rsidRDefault="00204CF4" w:rsidP="00BF4F11">
      <w:pPr>
        <w:rPr>
          <w:rFonts w:ascii="Arial" w:hAnsi="Arial" w:cs="Arial"/>
          <w:sz w:val="32"/>
          <w:szCs w:val="32"/>
          <w:lang w:val="en-AU"/>
        </w:rPr>
      </w:pPr>
    </w:p>
    <w:p w14:paraId="675E2FD2" w14:textId="77777777" w:rsidR="00BF4F11" w:rsidRDefault="00BF4F11" w:rsidP="008C502F">
      <w:pPr>
        <w:rPr>
          <w:rFonts w:ascii="Arial" w:hAnsi="Arial" w:cs="Arial"/>
          <w:sz w:val="32"/>
          <w:szCs w:val="32"/>
        </w:rPr>
      </w:pPr>
    </w:p>
    <w:p w14:paraId="6A8D8BCE" w14:textId="77777777" w:rsidR="008C502F" w:rsidRPr="00AC6ECA" w:rsidRDefault="008C502F" w:rsidP="008C502F">
      <w:pPr>
        <w:rPr>
          <w:rFonts w:ascii="Arial" w:hAnsi="Arial" w:cs="Arial"/>
          <w:sz w:val="32"/>
          <w:szCs w:val="32"/>
        </w:rPr>
      </w:pPr>
    </w:p>
    <w:p w14:paraId="7DAFA16E" w14:textId="77777777" w:rsidR="00AC6ECA" w:rsidRPr="00AC6ECA" w:rsidRDefault="00AC6ECA" w:rsidP="006728DC">
      <w:pPr>
        <w:rPr>
          <w:rFonts w:ascii="Arial" w:hAnsi="Arial" w:cs="Arial"/>
          <w:sz w:val="32"/>
          <w:szCs w:val="32"/>
        </w:rPr>
      </w:pPr>
    </w:p>
    <w:p w14:paraId="6D9E5021" w14:textId="77777777" w:rsidR="008C502F" w:rsidRDefault="008C502F">
      <w:pPr>
        <w:rPr>
          <w:rFonts w:ascii="Arial" w:hAnsi="Arial" w:cs="Arial"/>
          <w:sz w:val="32"/>
          <w:szCs w:val="32"/>
        </w:rPr>
      </w:pPr>
    </w:p>
    <w:p w14:paraId="38C01324" w14:textId="77777777" w:rsidR="008C502F" w:rsidRDefault="008C502F">
      <w:pPr>
        <w:rPr>
          <w:rFonts w:ascii="Arial" w:hAnsi="Arial" w:cs="Arial"/>
          <w:sz w:val="32"/>
          <w:szCs w:val="32"/>
        </w:rPr>
      </w:pPr>
    </w:p>
    <w:p w14:paraId="2E258DB4" w14:textId="77777777" w:rsidR="008C502F" w:rsidRDefault="008C502F">
      <w:pPr>
        <w:rPr>
          <w:rFonts w:ascii="Arial" w:hAnsi="Arial" w:cs="Arial"/>
          <w:sz w:val="32"/>
          <w:szCs w:val="32"/>
        </w:rPr>
      </w:pPr>
    </w:p>
    <w:p w14:paraId="0585F260" w14:textId="77777777" w:rsidR="008C502F" w:rsidRDefault="008C502F">
      <w:pPr>
        <w:rPr>
          <w:rFonts w:ascii="Arial" w:hAnsi="Arial" w:cs="Arial"/>
          <w:sz w:val="32"/>
          <w:szCs w:val="32"/>
        </w:rPr>
      </w:pPr>
    </w:p>
    <w:p w14:paraId="0BA6A52A" w14:textId="71B9F201" w:rsidR="00AC6ECA" w:rsidRPr="00AC6ECA" w:rsidRDefault="00AC6ECA">
      <w:pPr>
        <w:rPr>
          <w:rFonts w:ascii="Arial" w:eastAsiaTheme="majorEastAsia" w:hAnsi="Arial" w:cs="Arial"/>
          <w:b/>
          <w:bCs/>
          <w:color w:val="4F81BD" w:themeColor="accent1"/>
          <w:sz w:val="32"/>
          <w:szCs w:val="32"/>
        </w:rPr>
      </w:pPr>
      <w:r w:rsidRPr="00AC6ECA">
        <w:rPr>
          <w:rFonts w:ascii="Arial" w:eastAsiaTheme="majorEastAsia" w:hAnsi="Arial" w:cs="Arial"/>
          <w:b/>
          <w:bCs/>
          <w:color w:val="4F81BD" w:themeColor="accent1"/>
          <w:sz w:val="32"/>
          <w:szCs w:val="32"/>
        </w:rPr>
        <w:t>Community Calendar</w:t>
      </w:r>
    </w:p>
    <w:p w14:paraId="6FC00AA2" w14:textId="1E4648F4" w:rsidR="00AC6ECA" w:rsidRPr="00AC6ECA" w:rsidRDefault="00204CF4">
      <w:pPr>
        <w:rPr>
          <w:rFonts w:ascii="Arial" w:hAnsi="Arial" w:cs="Arial"/>
          <w:b/>
          <w:bCs/>
          <w:sz w:val="32"/>
          <w:szCs w:val="32"/>
        </w:rPr>
      </w:pPr>
      <w:r>
        <w:rPr>
          <w:rFonts w:ascii="Arial" w:hAnsi="Arial" w:cs="Arial"/>
          <w:b/>
          <w:bCs/>
          <w:sz w:val="32"/>
          <w:szCs w:val="32"/>
        </w:rPr>
        <w:lastRenderedPageBreak/>
        <w:t>MARCH 2025</w:t>
      </w:r>
    </w:p>
    <w:p w14:paraId="2B2338B9" w14:textId="77777777" w:rsidR="00204CF4" w:rsidRPr="00204CF4" w:rsidRDefault="00204CF4" w:rsidP="00204CF4">
      <w:pPr>
        <w:rPr>
          <w:rFonts w:ascii="Arial" w:hAnsi="Arial" w:cs="Arial"/>
          <w:sz w:val="32"/>
          <w:szCs w:val="32"/>
          <w:lang w:val="en-AU"/>
        </w:rPr>
      </w:pPr>
      <w:r w:rsidRPr="00204CF4">
        <w:rPr>
          <w:rFonts w:ascii="Arial" w:hAnsi="Arial" w:cs="Arial"/>
          <w:b/>
          <w:bCs/>
          <w:sz w:val="32"/>
          <w:szCs w:val="32"/>
          <w:lang w:val="en-AU"/>
        </w:rPr>
        <w:t>Monday 3rd March:</w:t>
      </w:r>
      <w:r w:rsidRPr="00204CF4">
        <w:rPr>
          <w:rFonts w:ascii="Arial" w:hAnsi="Arial" w:cs="Arial"/>
          <w:sz w:val="32"/>
          <w:szCs w:val="32"/>
          <w:lang w:val="en-AU"/>
        </w:rPr>
        <w:t xml:space="preserve"> RHA Grant Round 2 Opens (Info page xx)and Disability Community Gathering with DRC (Info page xx)</w:t>
      </w:r>
    </w:p>
    <w:p w14:paraId="0143DDF0" w14:textId="77777777" w:rsidR="00204CF4" w:rsidRPr="00204CF4" w:rsidRDefault="00204CF4" w:rsidP="00204CF4">
      <w:pPr>
        <w:rPr>
          <w:rFonts w:ascii="Arial" w:hAnsi="Arial" w:cs="Arial"/>
          <w:sz w:val="32"/>
          <w:szCs w:val="32"/>
          <w:lang w:val="en-AU"/>
        </w:rPr>
      </w:pPr>
      <w:r w:rsidRPr="00204CF4">
        <w:rPr>
          <w:rFonts w:ascii="Arial" w:hAnsi="Arial" w:cs="Arial"/>
          <w:b/>
          <w:bCs/>
          <w:sz w:val="32"/>
          <w:szCs w:val="32"/>
          <w:lang w:val="en-AU"/>
        </w:rPr>
        <w:t>Tuesday 4th March:</w:t>
      </w:r>
      <w:r w:rsidRPr="00204CF4">
        <w:rPr>
          <w:rFonts w:ascii="Arial" w:hAnsi="Arial" w:cs="Arial"/>
          <w:sz w:val="32"/>
          <w:szCs w:val="32"/>
          <w:lang w:val="en-AU"/>
        </w:rPr>
        <w:t xml:space="preserve"> RHA Strat Plan Community Drop-in Session 3#, 11am, Jenny Florence Room</w:t>
      </w:r>
    </w:p>
    <w:p w14:paraId="23A5F3AA" w14:textId="77777777" w:rsidR="00204CF4" w:rsidRPr="00204CF4" w:rsidRDefault="00204CF4" w:rsidP="00204CF4">
      <w:pPr>
        <w:rPr>
          <w:rFonts w:ascii="Arial" w:hAnsi="Arial" w:cs="Arial"/>
          <w:sz w:val="32"/>
          <w:szCs w:val="32"/>
          <w:lang w:val="en-AU"/>
        </w:rPr>
      </w:pPr>
      <w:r w:rsidRPr="00204CF4">
        <w:rPr>
          <w:rFonts w:ascii="Arial" w:hAnsi="Arial" w:cs="Arial"/>
          <w:b/>
          <w:bCs/>
          <w:sz w:val="32"/>
          <w:szCs w:val="32"/>
          <w:lang w:val="en-AU"/>
        </w:rPr>
        <w:t xml:space="preserve">Thursday 6th March: </w:t>
      </w:r>
      <w:r w:rsidRPr="00204CF4">
        <w:rPr>
          <w:rFonts w:ascii="Arial" w:hAnsi="Arial" w:cs="Arial"/>
          <w:sz w:val="32"/>
          <w:szCs w:val="32"/>
          <w:lang w:val="en-AU"/>
        </w:rPr>
        <w:t>RHA Strat Plan Community Drop-in Session 4#, 2pm, Jenny Florence Room</w:t>
      </w:r>
    </w:p>
    <w:p w14:paraId="3081926F" w14:textId="77777777" w:rsidR="00204CF4" w:rsidRPr="00204CF4" w:rsidRDefault="00204CF4" w:rsidP="00204CF4">
      <w:pPr>
        <w:rPr>
          <w:rFonts w:ascii="Arial" w:hAnsi="Arial" w:cs="Arial"/>
          <w:sz w:val="32"/>
          <w:szCs w:val="32"/>
          <w:lang w:val="en-AU"/>
        </w:rPr>
      </w:pPr>
      <w:r w:rsidRPr="00204CF4">
        <w:rPr>
          <w:rFonts w:ascii="Arial" w:hAnsi="Arial" w:cs="Arial"/>
          <w:b/>
          <w:bCs/>
          <w:sz w:val="32"/>
          <w:szCs w:val="32"/>
          <w:lang w:val="en-AU"/>
        </w:rPr>
        <w:t>Monday 10th March:</w:t>
      </w:r>
      <w:r w:rsidRPr="00204CF4">
        <w:rPr>
          <w:rFonts w:ascii="Arial" w:hAnsi="Arial" w:cs="Arial"/>
          <w:sz w:val="32"/>
          <w:szCs w:val="32"/>
          <w:lang w:val="en-AU"/>
        </w:rPr>
        <w:t xml:space="preserve"> RHA closed for Public Holiday</w:t>
      </w:r>
    </w:p>
    <w:p w14:paraId="75DB6AD9" w14:textId="77777777" w:rsidR="00204CF4" w:rsidRPr="00204CF4" w:rsidRDefault="00204CF4" w:rsidP="00204CF4">
      <w:pPr>
        <w:rPr>
          <w:rFonts w:ascii="Arial" w:hAnsi="Arial" w:cs="Arial"/>
          <w:sz w:val="32"/>
          <w:szCs w:val="32"/>
          <w:lang w:val="en-AU"/>
        </w:rPr>
      </w:pPr>
      <w:r w:rsidRPr="00204CF4">
        <w:rPr>
          <w:rFonts w:ascii="Arial" w:hAnsi="Arial" w:cs="Arial"/>
          <w:b/>
          <w:bCs/>
          <w:sz w:val="32"/>
          <w:szCs w:val="32"/>
          <w:lang w:val="en-AU"/>
        </w:rPr>
        <w:t>Tuesday 18th March:</w:t>
      </w:r>
      <w:r w:rsidRPr="00204CF4">
        <w:rPr>
          <w:rFonts w:ascii="Arial" w:hAnsi="Arial" w:cs="Arial"/>
          <w:sz w:val="32"/>
          <w:szCs w:val="32"/>
          <w:lang w:val="en-AU"/>
        </w:rPr>
        <w:t xml:space="preserve"> Emergency Info Session for tenants, 11am, Jenny Florence Room</w:t>
      </w:r>
    </w:p>
    <w:p w14:paraId="7D9F0A11" w14:textId="77777777" w:rsidR="00204CF4" w:rsidRPr="00204CF4" w:rsidRDefault="00204CF4" w:rsidP="00204CF4">
      <w:pPr>
        <w:rPr>
          <w:rFonts w:ascii="Arial" w:hAnsi="Arial" w:cs="Arial"/>
          <w:sz w:val="32"/>
          <w:szCs w:val="32"/>
          <w:lang w:val="en-AU"/>
        </w:rPr>
      </w:pPr>
      <w:r w:rsidRPr="00204CF4">
        <w:rPr>
          <w:rFonts w:ascii="Arial" w:hAnsi="Arial" w:cs="Arial"/>
          <w:b/>
          <w:bCs/>
          <w:sz w:val="32"/>
          <w:szCs w:val="32"/>
          <w:lang w:val="en-AU"/>
        </w:rPr>
        <w:t xml:space="preserve">Wednesday 19th March: </w:t>
      </w:r>
      <w:r w:rsidRPr="00204CF4">
        <w:rPr>
          <w:rFonts w:ascii="Arial" w:hAnsi="Arial" w:cs="Arial"/>
          <w:sz w:val="32"/>
          <w:szCs w:val="32"/>
          <w:lang w:val="en-AU"/>
        </w:rPr>
        <w:t>RHA Welcome Back Brunch celebrating Neurodiversity Week</w:t>
      </w:r>
    </w:p>
    <w:p w14:paraId="304DDF91" w14:textId="77777777" w:rsidR="00204CF4" w:rsidRDefault="00204CF4">
      <w:pPr>
        <w:rPr>
          <w:rFonts w:ascii="Arial" w:hAnsi="Arial" w:cs="Arial"/>
          <w:b/>
          <w:bCs/>
          <w:sz w:val="32"/>
          <w:szCs w:val="32"/>
        </w:rPr>
      </w:pPr>
    </w:p>
    <w:p w14:paraId="3F30D311" w14:textId="77777777" w:rsidR="00204CF4" w:rsidRDefault="00204CF4">
      <w:pPr>
        <w:rPr>
          <w:rFonts w:ascii="Arial" w:hAnsi="Arial" w:cs="Arial"/>
          <w:b/>
          <w:bCs/>
          <w:sz w:val="32"/>
          <w:szCs w:val="32"/>
        </w:rPr>
      </w:pPr>
      <w:r>
        <w:rPr>
          <w:rFonts w:ascii="Arial" w:hAnsi="Arial" w:cs="Arial"/>
          <w:b/>
          <w:bCs/>
          <w:sz w:val="32"/>
          <w:szCs w:val="32"/>
        </w:rPr>
        <w:t>APRIL 2025</w:t>
      </w:r>
    </w:p>
    <w:p w14:paraId="7104D680" w14:textId="77777777" w:rsidR="00204CF4" w:rsidRPr="00204CF4" w:rsidRDefault="00204CF4" w:rsidP="00204CF4">
      <w:pPr>
        <w:rPr>
          <w:rFonts w:ascii="Arial" w:hAnsi="Arial" w:cs="Arial"/>
          <w:sz w:val="32"/>
          <w:szCs w:val="32"/>
          <w:lang w:val="en-AU"/>
        </w:rPr>
      </w:pPr>
      <w:r w:rsidRPr="00204CF4">
        <w:rPr>
          <w:rFonts w:ascii="Arial" w:hAnsi="Arial" w:cs="Arial"/>
          <w:b/>
          <w:bCs/>
          <w:sz w:val="32"/>
          <w:szCs w:val="32"/>
          <w:lang w:val="en-AU"/>
        </w:rPr>
        <w:t xml:space="preserve">Tuesday 1st - Wednesday 30th April: </w:t>
      </w:r>
      <w:r w:rsidRPr="00204CF4">
        <w:rPr>
          <w:rFonts w:ascii="Arial" w:hAnsi="Arial" w:cs="Arial"/>
          <w:sz w:val="32"/>
          <w:szCs w:val="32"/>
          <w:lang w:val="en-AU"/>
        </w:rPr>
        <w:t>Adopt a Greyhound Month</w:t>
      </w:r>
    </w:p>
    <w:p w14:paraId="61A5D207" w14:textId="77777777" w:rsidR="00204CF4" w:rsidRPr="00204CF4" w:rsidRDefault="00204CF4" w:rsidP="00204CF4">
      <w:pPr>
        <w:rPr>
          <w:rFonts w:ascii="Arial" w:hAnsi="Arial" w:cs="Arial"/>
          <w:sz w:val="32"/>
          <w:szCs w:val="32"/>
          <w:lang w:val="en-AU"/>
        </w:rPr>
      </w:pPr>
      <w:r w:rsidRPr="00204CF4">
        <w:rPr>
          <w:rFonts w:ascii="Arial" w:hAnsi="Arial" w:cs="Arial"/>
          <w:b/>
          <w:bCs/>
          <w:sz w:val="32"/>
          <w:szCs w:val="32"/>
          <w:lang w:val="en-AU"/>
        </w:rPr>
        <w:t xml:space="preserve">Wednesday 2nd April: </w:t>
      </w:r>
      <w:r w:rsidRPr="00204CF4">
        <w:rPr>
          <w:rFonts w:ascii="Arial" w:hAnsi="Arial" w:cs="Arial"/>
          <w:sz w:val="32"/>
          <w:szCs w:val="32"/>
          <w:lang w:val="en-AU"/>
        </w:rPr>
        <w:t>World Autism Day</w:t>
      </w:r>
    </w:p>
    <w:p w14:paraId="3177352E" w14:textId="77777777" w:rsidR="00204CF4" w:rsidRPr="00204CF4" w:rsidRDefault="00204CF4" w:rsidP="00204CF4">
      <w:pPr>
        <w:rPr>
          <w:rFonts w:ascii="Arial" w:hAnsi="Arial" w:cs="Arial"/>
          <w:sz w:val="32"/>
          <w:szCs w:val="32"/>
          <w:lang w:val="en-AU"/>
        </w:rPr>
      </w:pPr>
      <w:r w:rsidRPr="00204CF4">
        <w:rPr>
          <w:rFonts w:ascii="Arial" w:hAnsi="Arial" w:cs="Arial"/>
          <w:b/>
          <w:bCs/>
          <w:sz w:val="32"/>
          <w:szCs w:val="32"/>
          <w:lang w:val="en-AU"/>
        </w:rPr>
        <w:t xml:space="preserve">Monday 7th April: </w:t>
      </w:r>
      <w:r w:rsidRPr="00204CF4">
        <w:rPr>
          <w:rFonts w:ascii="Arial" w:hAnsi="Arial" w:cs="Arial"/>
          <w:sz w:val="32"/>
          <w:szCs w:val="32"/>
          <w:lang w:val="en-AU"/>
        </w:rPr>
        <w:t>World Health Day</w:t>
      </w:r>
    </w:p>
    <w:p w14:paraId="453FE8FF" w14:textId="77777777" w:rsidR="00204CF4" w:rsidRPr="00204CF4" w:rsidRDefault="00204CF4" w:rsidP="00204CF4">
      <w:pPr>
        <w:rPr>
          <w:rFonts w:ascii="Arial" w:hAnsi="Arial" w:cs="Arial"/>
          <w:sz w:val="32"/>
          <w:szCs w:val="32"/>
          <w:lang w:val="en-AU"/>
        </w:rPr>
      </w:pPr>
      <w:r w:rsidRPr="00204CF4">
        <w:rPr>
          <w:rFonts w:ascii="Arial" w:hAnsi="Arial" w:cs="Arial"/>
          <w:b/>
          <w:bCs/>
          <w:sz w:val="32"/>
          <w:szCs w:val="32"/>
          <w:lang w:val="en-AU"/>
        </w:rPr>
        <w:t xml:space="preserve">Wednesday 16th April: </w:t>
      </w:r>
      <w:r w:rsidRPr="00204CF4">
        <w:rPr>
          <w:rFonts w:ascii="Arial" w:hAnsi="Arial" w:cs="Arial"/>
          <w:sz w:val="32"/>
          <w:szCs w:val="32"/>
          <w:lang w:val="en-AU"/>
        </w:rPr>
        <w:t>Youth Homelessness Matters Day</w:t>
      </w:r>
    </w:p>
    <w:p w14:paraId="3FDA5CD2" w14:textId="77777777" w:rsidR="00204CF4" w:rsidRPr="00204CF4" w:rsidRDefault="00204CF4" w:rsidP="00204CF4">
      <w:pPr>
        <w:rPr>
          <w:rFonts w:ascii="Arial" w:hAnsi="Arial" w:cs="Arial"/>
          <w:sz w:val="32"/>
          <w:szCs w:val="32"/>
          <w:lang w:val="en-AU"/>
        </w:rPr>
      </w:pPr>
      <w:r w:rsidRPr="00204CF4">
        <w:rPr>
          <w:rFonts w:ascii="Arial" w:hAnsi="Arial" w:cs="Arial"/>
          <w:b/>
          <w:bCs/>
          <w:sz w:val="32"/>
          <w:szCs w:val="32"/>
          <w:lang w:val="en-AU"/>
        </w:rPr>
        <w:t xml:space="preserve">Friday 18th April, Monday 21st April &amp; Friday 25th April: </w:t>
      </w:r>
      <w:r w:rsidRPr="00204CF4">
        <w:rPr>
          <w:rFonts w:ascii="Arial" w:hAnsi="Arial" w:cs="Arial"/>
          <w:sz w:val="32"/>
          <w:szCs w:val="32"/>
          <w:lang w:val="en-AU"/>
        </w:rPr>
        <w:t>RHA Closed for Public Holidays</w:t>
      </w:r>
    </w:p>
    <w:p w14:paraId="3727CA7E" w14:textId="77777777" w:rsidR="00204CF4" w:rsidRPr="00204CF4" w:rsidRDefault="00204CF4" w:rsidP="00204CF4">
      <w:pPr>
        <w:rPr>
          <w:rFonts w:ascii="Arial" w:hAnsi="Arial" w:cs="Arial"/>
          <w:sz w:val="32"/>
          <w:szCs w:val="32"/>
          <w:lang w:val="en-AU"/>
        </w:rPr>
      </w:pPr>
      <w:r w:rsidRPr="00204CF4">
        <w:rPr>
          <w:rFonts w:ascii="Arial" w:hAnsi="Arial" w:cs="Arial"/>
          <w:b/>
          <w:bCs/>
          <w:sz w:val="32"/>
          <w:szCs w:val="32"/>
          <w:lang w:val="en-AU"/>
        </w:rPr>
        <w:t xml:space="preserve">Saturday 26th April - Friday 2nd May: </w:t>
      </w:r>
      <w:r w:rsidRPr="00204CF4">
        <w:rPr>
          <w:rFonts w:ascii="Arial" w:hAnsi="Arial" w:cs="Arial"/>
          <w:sz w:val="32"/>
          <w:szCs w:val="32"/>
          <w:lang w:val="en-AU"/>
        </w:rPr>
        <w:t>Lesbian Visibility Week</w:t>
      </w:r>
    </w:p>
    <w:p w14:paraId="0CEDF928" w14:textId="77777777" w:rsidR="00204CF4" w:rsidRDefault="00204CF4">
      <w:pPr>
        <w:rPr>
          <w:rFonts w:ascii="Arial" w:hAnsi="Arial" w:cs="Arial"/>
          <w:b/>
          <w:bCs/>
          <w:sz w:val="32"/>
          <w:szCs w:val="32"/>
        </w:rPr>
      </w:pPr>
    </w:p>
    <w:p w14:paraId="39213D05" w14:textId="192942F5" w:rsidR="00AC6ECA" w:rsidRPr="00AC6ECA" w:rsidRDefault="00204CF4">
      <w:pPr>
        <w:rPr>
          <w:rFonts w:ascii="Arial" w:hAnsi="Arial" w:cs="Arial"/>
          <w:b/>
          <w:bCs/>
          <w:sz w:val="32"/>
          <w:szCs w:val="32"/>
        </w:rPr>
      </w:pPr>
      <w:r>
        <w:rPr>
          <w:rFonts w:ascii="Arial" w:hAnsi="Arial" w:cs="Arial"/>
          <w:b/>
          <w:bCs/>
          <w:sz w:val="32"/>
          <w:szCs w:val="32"/>
        </w:rPr>
        <w:t>MAY 2025</w:t>
      </w:r>
    </w:p>
    <w:p w14:paraId="2C166491" w14:textId="77777777" w:rsidR="00204CF4" w:rsidRPr="00204CF4" w:rsidRDefault="00204CF4" w:rsidP="00204CF4">
      <w:pPr>
        <w:rPr>
          <w:rFonts w:ascii="Arial" w:hAnsi="Arial" w:cs="Arial"/>
          <w:sz w:val="32"/>
          <w:szCs w:val="32"/>
          <w:lang w:val="en-AU"/>
        </w:rPr>
      </w:pPr>
      <w:r w:rsidRPr="00204CF4">
        <w:rPr>
          <w:rFonts w:ascii="Arial" w:hAnsi="Arial" w:cs="Arial"/>
          <w:b/>
          <w:bCs/>
          <w:sz w:val="32"/>
          <w:szCs w:val="32"/>
          <w:lang w:val="en-AU"/>
        </w:rPr>
        <w:t>Thursday 15th May:</w:t>
      </w:r>
      <w:r w:rsidRPr="00204CF4">
        <w:rPr>
          <w:rFonts w:ascii="Arial" w:hAnsi="Arial" w:cs="Arial"/>
          <w:sz w:val="32"/>
          <w:szCs w:val="32"/>
          <w:lang w:val="en-AU"/>
        </w:rPr>
        <w:t xml:space="preserve"> Global Accessibility Awareness Day</w:t>
      </w:r>
    </w:p>
    <w:p w14:paraId="721CD495" w14:textId="77777777" w:rsidR="00204CF4" w:rsidRPr="00204CF4" w:rsidRDefault="00204CF4" w:rsidP="00204CF4">
      <w:pPr>
        <w:rPr>
          <w:rFonts w:ascii="Arial" w:hAnsi="Arial" w:cs="Arial"/>
          <w:sz w:val="32"/>
          <w:szCs w:val="32"/>
          <w:lang w:val="en-AU"/>
        </w:rPr>
      </w:pPr>
      <w:r w:rsidRPr="00204CF4">
        <w:rPr>
          <w:rFonts w:ascii="Arial" w:hAnsi="Arial" w:cs="Arial"/>
          <w:b/>
          <w:bCs/>
          <w:sz w:val="32"/>
          <w:szCs w:val="32"/>
          <w:lang w:val="en-AU"/>
        </w:rPr>
        <w:t xml:space="preserve">Wednesday 21st May: </w:t>
      </w:r>
      <w:r w:rsidRPr="00204CF4">
        <w:rPr>
          <w:rFonts w:ascii="Arial" w:hAnsi="Arial" w:cs="Arial"/>
          <w:sz w:val="32"/>
          <w:szCs w:val="32"/>
          <w:lang w:val="en-AU"/>
        </w:rPr>
        <w:t>World Day for Cultural Diversity</w:t>
      </w:r>
    </w:p>
    <w:p w14:paraId="57144406" w14:textId="77777777" w:rsidR="00204CF4" w:rsidRPr="00204CF4" w:rsidRDefault="00204CF4" w:rsidP="00204CF4">
      <w:pPr>
        <w:rPr>
          <w:rFonts w:ascii="Arial" w:hAnsi="Arial" w:cs="Arial"/>
          <w:sz w:val="32"/>
          <w:szCs w:val="32"/>
          <w:lang w:val="en-AU"/>
        </w:rPr>
      </w:pPr>
      <w:r w:rsidRPr="00204CF4">
        <w:rPr>
          <w:rFonts w:ascii="Arial" w:hAnsi="Arial" w:cs="Arial"/>
          <w:b/>
          <w:bCs/>
          <w:sz w:val="32"/>
          <w:szCs w:val="32"/>
          <w:lang w:val="en-AU"/>
        </w:rPr>
        <w:lastRenderedPageBreak/>
        <w:t>Monday 26th May:</w:t>
      </w:r>
      <w:r w:rsidRPr="00204CF4">
        <w:rPr>
          <w:rFonts w:ascii="Arial" w:hAnsi="Arial" w:cs="Arial"/>
          <w:sz w:val="32"/>
          <w:szCs w:val="32"/>
          <w:lang w:val="en-AU"/>
        </w:rPr>
        <w:t xml:space="preserve"> National Sorry Day</w:t>
      </w:r>
    </w:p>
    <w:p w14:paraId="3F828999" w14:textId="77777777" w:rsidR="00204CF4" w:rsidRPr="00204CF4" w:rsidRDefault="00204CF4" w:rsidP="00204CF4">
      <w:pPr>
        <w:rPr>
          <w:rFonts w:ascii="Arial" w:hAnsi="Arial" w:cs="Arial"/>
          <w:sz w:val="32"/>
          <w:szCs w:val="32"/>
          <w:lang w:val="en-AU"/>
        </w:rPr>
      </w:pPr>
      <w:r w:rsidRPr="00204CF4">
        <w:rPr>
          <w:rFonts w:ascii="Arial" w:hAnsi="Arial" w:cs="Arial"/>
          <w:b/>
          <w:bCs/>
          <w:sz w:val="32"/>
          <w:szCs w:val="32"/>
          <w:lang w:val="en-AU"/>
        </w:rPr>
        <w:t xml:space="preserve">Sunday 9th February: </w:t>
      </w:r>
      <w:r w:rsidRPr="00204CF4">
        <w:rPr>
          <w:rFonts w:ascii="Arial" w:hAnsi="Arial" w:cs="Arial"/>
          <w:sz w:val="32"/>
          <w:szCs w:val="32"/>
          <w:lang w:val="en-AU"/>
        </w:rPr>
        <w:t>Victoria Pride</w:t>
      </w:r>
    </w:p>
    <w:p w14:paraId="0DE5903F" w14:textId="77777777" w:rsidR="00204CF4" w:rsidRPr="00204CF4" w:rsidRDefault="00204CF4" w:rsidP="00204CF4">
      <w:pPr>
        <w:rPr>
          <w:rFonts w:ascii="Arial" w:hAnsi="Arial" w:cs="Arial"/>
          <w:sz w:val="32"/>
          <w:szCs w:val="32"/>
          <w:lang w:val="en-AU"/>
        </w:rPr>
      </w:pPr>
      <w:r w:rsidRPr="00204CF4">
        <w:rPr>
          <w:rFonts w:ascii="Arial" w:hAnsi="Arial" w:cs="Arial"/>
          <w:b/>
          <w:bCs/>
          <w:sz w:val="32"/>
          <w:szCs w:val="32"/>
          <w:lang w:val="en-AU"/>
        </w:rPr>
        <w:t xml:space="preserve">Thursday 20th February: </w:t>
      </w:r>
      <w:r w:rsidRPr="00204CF4">
        <w:rPr>
          <w:rFonts w:ascii="Arial" w:hAnsi="Arial" w:cs="Arial"/>
          <w:sz w:val="32"/>
          <w:szCs w:val="32"/>
          <w:lang w:val="en-AU"/>
        </w:rPr>
        <w:t xml:space="preserve">World Day of Social Justice </w:t>
      </w:r>
    </w:p>
    <w:p w14:paraId="3ADB7650" w14:textId="77777777" w:rsidR="00204CF4" w:rsidRPr="00204CF4" w:rsidRDefault="00204CF4" w:rsidP="00204CF4">
      <w:pPr>
        <w:rPr>
          <w:rFonts w:ascii="Arial" w:hAnsi="Arial" w:cs="Arial"/>
          <w:sz w:val="32"/>
          <w:szCs w:val="32"/>
          <w:lang w:val="en-AU"/>
        </w:rPr>
      </w:pPr>
      <w:r w:rsidRPr="00204CF4">
        <w:rPr>
          <w:rFonts w:ascii="Arial" w:hAnsi="Arial" w:cs="Arial"/>
          <w:b/>
          <w:bCs/>
          <w:sz w:val="32"/>
          <w:szCs w:val="32"/>
          <w:lang w:val="en-AU"/>
        </w:rPr>
        <w:t>Tuesday 27th May - Tuesday 3rd June:</w:t>
      </w:r>
      <w:r w:rsidRPr="00204CF4">
        <w:rPr>
          <w:rFonts w:ascii="Arial" w:hAnsi="Arial" w:cs="Arial"/>
          <w:sz w:val="32"/>
          <w:szCs w:val="32"/>
          <w:lang w:val="en-AU"/>
        </w:rPr>
        <w:t xml:space="preserve"> National Reconciliation Week</w:t>
      </w:r>
    </w:p>
    <w:p w14:paraId="5FBAC783" w14:textId="3E4B4A38" w:rsidR="00204CF4" w:rsidRPr="00204CF4" w:rsidRDefault="00204CF4">
      <w:pPr>
        <w:rPr>
          <w:rFonts w:ascii="Arial" w:hAnsi="Arial" w:cs="Arial"/>
          <w:sz w:val="32"/>
          <w:szCs w:val="32"/>
        </w:rPr>
      </w:pPr>
      <w:r w:rsidRPr="00204CF4">
        <w:rPr>
          <w:rFonts w:ascii="Arial" w:hAnsi="Arial" w:cs="Arial"/>
          <w:sz w:val="32"/>
          <w:szCs w:val="32"/>
        </w:rPr>
        <w:t>Image Description: Cover image, Reinforce members standing in front of a white wall smiling at the camera. In article image, RHA staff member Ruby’s fawn coloured Greyhound poses on a green couch</w:t>
      </w:r>
    </w:p>
    <w:p w14:paraId="05C774B5" w14:textId="358C3ADC" w:rsidR="00AC6ECA" w:rsidRDefault="00AC6ECA">
      <w:pPr>
        <w:rPr>
          <w:rFonts w:ascii="Arial" w:hAnsi="Arial" w:cs="Arial"/>
          <w:b/>
          <w:bCs/>
          <w:sz w:val="32"/>
          <w:szCs w:val="32"/>
        </w:rPr>
      </w:pPr>
      <w:r w:rsidRPr="00AC6ECA">
        <w:rPr>
          <w:rFonts w:ascii="Arial" w:hAnsi="Arial" w:cs="Arial"/>
          <w:b/>
          <w:bCs/>
          <w:sz w:val="32"/>
          <w:szCs w:val="32"/>
        </w:rPr>
        <w:t>If you would like to add your event to our Community Calendar, in our next In the House, please email rosshouse@rosshouse.org.au or phone (03) 9650 1599</w:t>
      </w:r>
    </w:p>
    <w:p w14:paraId="2A87E438" w14:textId="77777777" w:rsidR="00A35654" w:rsidRDefault="00A35654">
      <w:pPr>
        <w:rPr>
          <w:rFonts w:ascii="Arial" w:hAnsi="Arial" w:cs="Arial"/>
          <w:b/>
          <w:bCs/>
          <w:sz w:val="32"/>
          <w:szCs w:val="32"/>
        </w:rPr>
      </w:pPr>
    </w:p>
    <w:p w14:paraId="747D877D" w14:textId="70CF9B3A" w:rsidR="00204CF4" w:rsidRDefault="00204CF4">
      <w:pPr>
        <w:rPr>
          <w:rFonts w:ascii="Arial" w:eastAsiaTheme="majorEastAsia" w:hAnsi="Arial" w:cs="Arial"/>
          <w:b/>
          <w:bCs/>
          <w:color w:val="4F81BD" w:themeColor="accent1"/>
          <w:sz w:val="32"/>
          <w:szCs w:val="32"/>
        </w:rPr>
      </w:pPr>
      <w:r w:rsidRPr="00204CF4">
        <w:rPr>
          <w:rFonts w:ascii="Arial" w:eastAsiaTheme="majorEastAsia" w:hAnsi="Arial" w:cs="Arial"/>
          <w:b/>
          <w:bCs/>
          <w:color w:val="4F81BD" w:themeColor="accent1"/>
          <w:sz w:val="32"/>
          <w:szCs w:val="32"/>
        </w:rPr>
        <w:t>Expressions of Interest: Ross House Open Day July 2025</w:t>
      </w:r>
    </w:p>
    <w:p w14:paraId="64F170A8" w14:textId="594309DB" w:rsidR="00204CF4" w:rsidRPr="00204CF4" w:rsidRDefault="00204CF4">
      <w:pPr>
        <w:rPr>
          <w:rFonts w:ascii="Arial" w:eastAsiaTheme="majorEastAsia" w:hAnsi="Arial" w:cs="Arial"/>
          <w:sz w:val="32"/>
          <w:szCs w:val="32"/>
        </w:rPr>
      </w:pPr>
      <w:r w:rsidRPr="00204CF4">
        <w:rPr>
          <w:rFonts w:ascii="Arial" w:eastAsiaTheme="majorEastAsia" w:hAnsi="Arial" w:cs="Arial"/>
          <w:sz w:val="32"/>
          <w:szCs w:val="32"/>
        </w:rPr>
        <w:t>By RHA</w:t>
      </w:r>
    </w:p>
    <w:p w14:paraId="2A85D2EF" w14:textId="77777777" w:rsidR="00204CF4" w:rsidRPr="00204CF4" w:rsidRDefault="00204CF4" w:rsidP="00204CF4">
      <w:pPr>
        <w:rPr>
          <w:rFonts w:ascii="Arial" w:hAnsi="Arial" w:cs="Arial"/>
          <w:sz w:val="32"/>
          <w:szCs w:val="32"/>
          <w:lang w:val="en-AU"/>
        </w:rPr>
      </w:pPr>
      <w:r w:rsidRPr="00204CF4">
        <w:rPr>
          <w:rFonts w:ascii="Arial" w:hAnsi="Arial" w:cs="Arial"/>
          <w:sz w:val="32"/>
          <w:szCs w:val="32"/>
          <w:lang w:val="en-AU"/>
        </w:rPr>
        <w:t>After a successful ideas session with some of our tenants, we are moving forward with the opportunity to participate in The City of Melbourne Open House Melbourne 2025. We have sent in our expression of interest to participate and are eager to find out if we have been accepted.</w:t>
      </w:r>
    </w:p>
    <w:p w14:paraId="6AF9DABC" w14:textId="77777777" w:rsidR="00204CF4" w:rsidRPr="00204CF4" w:rsidRDefault="00204CF4" w:rsidP="00204CF4">
      <w:pPr>
        <w:rPr>
          <w:rFonts w:ascii="Arial" w:hAnsi="Arial" w:cs="Arial"/>
          <w:sz w:val="32"/>
          <w:szCs w:val="32"/>
          <w:lang w:val="en-AU"/>
        </w:rPr>
      </w:pPr>
      <w:r w:rsidRPr="00204CF4">
        <w:rPr>
          <w:rFonts w:ascii="Arial" w:hAnsi="Arial" w:cs="Arial"/>
          <w:sz w:val="32"/>
          <w:szCs w:val="32"/>
          <w:lang w:val="en-AU"/>
        </w:rPr>
        <w:t>In the meantime, we are seeking expressions of interest from our members and tenants who would like to be involved but missed out on the first meeting. Organisations participating would host an event/workshop or open their office up between 10am-4pm on Sat 26th July or put up a display which can be visited.</w:t>
      </w:r>
    </w:p>
    <w:p w14:paraId="0E495C2E" w14:textId="77777777" w:rsidR="00204CF4" w:rsidRPr="00204CF4" w:rsidRDefault="00204CF4" w:rsidP="00204CF4">
      <w:pPr>
        <w:rPr>
          <w:rFonts w:ascii="Arial" w:hAnsi="Arial" w:cs="Arial"/>
          <w:sz w:val="32"/>
          <w:szCs w:val="32"/>
          <w:lang w:val="en-AU"/>
        </w:rPr>
      </w:pPr>
      <w:r w:rsidRPr="00204CF4">
        <w:rPr>
          <w:rFonts w:ascii="Arial" w:hAnsi="Arial" w:cs="Arial"/>
          <w:sz w:val="32"/>
          <w:szCs w:val="32"/>
          <w:lang w:val="en-AU"/>
        </w:rPr>
        <w:t>Some of the individual tenant ideas that came out from our ideas session include:</w:t>
      </w:r>
    </w:p>
    <w:p w14:paraId="2F620A2F" w14:textId="77777777" w:rsidR="00204CF4" w:rsidRPr="00204CF4" w:rsidRDefault="00204CF4" w:rsidP="00204CF4">
      <w:pPr>
        <w:numPr>
          <w:ilvl w:val="0"/>
          <w:numId w:val="27"/>
        </w:numPr>
        <w:rPr>
          <w:rFonts w:ascii="Arial" w:hAnsi="Arial" w:cs="Arial"/>
          <w:sz w:val="32"/>
          <w:szCs w:val="32"/>
          <w:lang w:val="en-AU"/>
        </w:rPr>
      </w:pPr>
      <w:r w:rsidRPr="00204CF4">
        <w:rPr>
          <w:rFonts w:ascii="Arial" w:hAnsi="Arial" w:cs="Arial"/>
          <w:sz w:val="32"/>
          <w:szCs w:val="32"/>
          <w:lang w:val="en-AU"/>
        </w:rPr>
        <w:t xml:space="preserve">Community scarf knitting </w:t>
      </w:r>
    </w:p>
    <w:p w14:paraId="5F2D6CC3" w14:textId="77777777" w:rsidR="00204CF4" w:rsidRPr="00204CF4" w:rsidRDefault="00204CF4" w:rsidP="00204CF4">
      <w:pPr>
        <w:numPr>
          <w:ilvl w:val="0"/>
          <w:numId w:val="27"/>
        </w:numPr>
        <w:rPr>
          <w:rFonts w:ascii="Arial" w:hAnsi="Arial" w:cs="Arial"/>
          <w:sz w:val="32"/>
          <w:szCs w:val="32"/>
          <w:lang w:val="en-AU"/>
        </w:rPr>
      </w:pPr>
      <w:r w:rsidRPr="00204CF4">
        <w:rPr>
          <w:rFonts w:ascii="Arial" w:hAnsi="Arial" w:cs="Arial"/>
          <w:sz w:val="32"/>
          <w:szCs w:val="32"/>
          <w:lang w:val="en-AU"/>
        </w:rPr>
        <w:t xml:space="preserve">Arts and crafts </w:t>
      </w:r>
    </w:p>
    <w:p w14:paraId="6CB25DD0" w14:textId="77777777" w:rsidR="00204CF4" w:rsidRPr="00204CF4" w:rsidRDefault="00204CF4" w:rsidP="00204CF4">
      <w:pPr>
        <w:numPr>
          <w:ilvl w:val="0"/>
          <w:numId w:val="27"/>
        </w:numPr>
        <w:rPr>
          <w:rFonts w:ascii="Arial" w:hAnsi="Arial" w:cs="Arial"/>
          <w:sz w:val="32"/>
          <w:szCs w:val="32"/>
          <w:lang w:val="en-AU"/>
        </w:rPr>
      </w:pPr>
      <w:r w:rsidRPr="00204CF4">
        <w:rPr>
          <w:rFonts w:ascii="Arial" w:hAnsi="Arial" w:cs="Arial"/>
          <w:sz w:val="32"/>
          <w:szCs w:val="32"/>
          <w:lang w:val="en-AU"/>
        </w:rPr>
        <w:t xml:space="preserve">Auslan workshops </w:t>
      </w:r>
    </w:p>
    <w:p w14:paraId="11C5E0C3" w14:textId="77777777" w:rsidR="00204CF4" w:rsidRPr="00204CF4" w:rsidRDefault="00204CF4" w:rsidP="00204CF4">
      <w:pPr>
        <w:numPr>
          <w:ilvl w:val="0"/>
          <w:numId w:val="27"/>
        </w:numPr>
        <w:rPr>
          <w:rFonts w:ascii="Arial" w:hAnsi="Arial" w:cs="Arial"/>
          <w:sz w:val="32"/>
          <w:szCs w:val="32"/>
          <w:lang w:val="en-AU"/>
        </w:rPr>
      </w:pPr>
      <w:r w:rsidRPr="00204CF4">
        <w:rPr>
          <w:rFonts w:ascii="Arial" w:hAnsi="Arial" w:cs="Arial"/>
          <w:sz w:val="32"/>
          <w:szCs w:val="32"/>
          <w:lang w:val="en-AU"/>
        </w:rPr>
        <w:lastRenderedPageBreak/>
        <w:t>Anniversary info and display</w:t>
      </w:r>
    </w:p>
    <w:p w14:paraId="6F4C5767" w14:textId="77777777" w:rsidR="00204CF4" w:rsidRPr="00204CF4" w:rsidRDefault="00204CF4" w:rsidP="00204CF4">
      <w:pPr>
        <w:numPr>
          <w:ilvl w:val="0"/>
          <w:numId w:val="27"/>
        </w:numPr>
        <w:rPr>
          <w:rFonts w:ascii="Arial" w:hAnsi="Arial" w:cs="Arial"/>
          <w:sz w:val="32"/>
          <w:szCs w:val="32"/>
          <w:lang w:val="en-AU"/>
        </w:rPr>
      </w:pPr>
      <w:r w:rsidRPr="00204CF4">
        <w:rPr>
          <w:rFonts w:ascii="Arial" w:hAnsi="Arial" w:cs="Arial"/>
          <w:sz w:val="32"/>
          <w:szCs w:val="32"/>
          <w:lang w:val="en-AU"/>
        </w:rPr>
        <w:t xml:space="preserve">History of Ross House display </w:t>
      </w:r>
    </w:p>
    <w:p w14:paraId="5EC1FDF5" w14:textId="77777777" w:rsidR="00204CF4" w:rsidRPr="00204CF4" w:rsidRDefault="00204CF4" w:rsidP="00204CF4">
      <w:pPr>
        <w:numPr>
          <w:ilvl w:val="0"/>
          <w:numId w:val="27"/>
        </w:numPr>
        <w:rPr>
          <w:rFonts w:ascii="Arial" w:hAnsi="Arial" w:cs="Arial"/>
          <w:sz w:val="32"/>
          <w:szCs w:val="32"/>
          <w:lang w:val="en-AU"/>
        </w:rPr>
      </w:pPr>
      <w:r w:rsidRPr="00204CF4">
        <w:rPr>
          <w:rFonts w:ascii="Arial" w:hAnsi="Arial" w:cs="Arial"/>
          <w:sz w:val="32"/>
          <w:szCs w:val="32"/>
          <w:lang w:val="en-AU"/>
        </w:rPr>
        <w:t xml:space="preserve">Self-Advocacy workshops </w:t>
      </w:r>
    </w:p>
    <w:p w14:paraId="53387D70" w14:textId="77777777" w:rsidR="00204CF4" w:rsidRPr="00204CF4" w:rsidRDefault="00204CF4" w:rsidP="00204CF4">
      <w:pPr>
        <w:numPr>
          <w:ilvl w:val="0"/>
          <w:numId w:val="27"/>
        </w:numPr>
        <w:rPr>
          <w:rFonts w:ascii="Arial" w:hAnsi="Arial" w:cs="Arial"/>
          <w:sz w:val="32"/>
          <w:szCs w:val="32"/>
          <w:lang w:val="en-AU"/>
        </w:rPr>
      </w:pPr>
      <w:r w:rsidRPr="00204CF4">
        <w:rPr>
          <w:rFonts w:ascii="Arial" w:hAnsi="Arial" w:cs="Arial"/>
          <w:sz w:val="32"/>
          <w:szCs w:val="32"/>
          <w:lang w:val="en-AU"/>
        </w:rPr>
        <w:t>Open offices</w:t>
      </w:r>
    </w:p>
    <w:p w14:paraId="39311EEF" w14:textId="77777777" w:rsidR="00204CF4" w:rsidRPr="00204CF4" w:rsidRDefault="00204CF4" w:rsidP="00204CF4">
      <w:pPr>
        <w:rPr>
          <w:rFonts w:ascii="Arial" w:hAnsi="Arial" w:cs="Arial"/>
          <w:sz w:val="32"/>
          <w:szCs w:val="32"/>
          <w:lang w:val="en-AU"/>
        </w:rPr>
      </w:pPr>
      <w:r w:rsidRPr="00204CF4">
        <w:rPr>
          <w:rFonts w:ascii="Arial" w:hAnsi="Arial" w:cs="Arial"/>
          <w:sz w:val="32"/>
          <w:szCs w:val="32"/>
          <w:lang w:val="en-AU"/>
        </w:rPr>
        <w:t>We also discussed the idea of a self-guided tour with a video on repeat on the Lower Ground. This tour would include:</w:t>
      </w:r>
    </w:p>
    <w:p w14:paraId="2C7C8A39" w14:textId="77777777" w:rsidR="00204CF4" w:rsidRPr="00204CF4" w:rsidRDefault="00204CF4" w:rsidP="00204CF4">
      <w:pPr>
        <w:numPr>
          <w:ilvl w:val="0"/>
          <w:numId w:val="28"/>
        </w:numPr>
        <w:rPr>
          <w:rFonts w:ascii="Arial" w:hAnsi="Arial" w:cs="Arial"/>
          <w:sz w:val="32"/>
          <w:szCs w:val="32"/>
          <w:lang w:val="en-AU"/>
        </w:rPr>
      </w:pPr>
      <w:r w:rsidRPr="00204CF4">
        <w:rPr>
          <w:rFonts w:ascii="Arial" w:hAnsi="Arial" w:cs="Arial"/>
          <w:sz w:val="32"/>
          <w:szCs w:val="32"/>
          <w:lang w:val="en-AU"/>
        </w:rPr>
        <w:t>Guidance to any open offices – and information</w:t>
      </w:r>
    </w:p>
    <w:p w14:paraId="40CF668D" w14:textId="77777777" w:rsidR="00204CF4" w:rsidRPr="00204CF4" w:rsidRDefault="00204CF4" w:rsidP="00204CF4">
      <w:pPr>
        <w:numPr>
          <w:ilvl w:val="0"/>
          <w:numId w:val="28"/>
        </w:numPr>
        <w:rPr>
          <w:rFonts w:ascii="Arial" w:hAnsi="Arial" w:cs="Arial"/>
          <w:sz w:val="32"/>
          <w:szCs w:val="32"/>
          <w:lang w:val="en-AU"/>
        </w:rPr>
      </w:pPr>
      <w:r w:rsidRPr="00204CF4">
        <w:rPr>
          <w:rFonts w:ascii="Arial" w:hAnsi="Arial" w:cs="Arial"/>
          <w:sz w:val="32"/>
          <w:szCs w:val="32"/>
          <w:lang w:val="en-AU"/>
        </w:rPr>
        <w:t>Arts and crafts destinations</w:t>
      </w:r>
    </w:p>
    <w:p w14:paraId="6F9E11C0" w14:textId="77777777" w:rsidR="00204CF4" w:rsidRPr="00204CF4" w:rsidRDefault="00204CF4" w:rsidP="00204CF4">
      <w:pPr>
        <w:numPr>
          <w:ilvl w:val="0"/>
          <w:numId w:val="28"/>
        </w:numPr>
        <w:rPr>
          <w:rFonts w:ascii="Arial" w:hAnsi="Arial" w:cs="Arial"/>
          <w:sz w:val="32"/>
          <w:szCs w:val="32"/>
          <w:lang w:val="en-AU"/>
        </w:rPr>
      </w:pPr>
      <w:r w:rsidRPr="00204CF4">
        <w:rPr>
          <w:rFonts w:ascii="Arial" w:hAnsi="Arial" w:cs="Arial"/>
          <w:sz w:val="32"/>
          <w:szCs w:val="32"/>
          <w:lang w:val="en-AU"/>
        </w:rPr>
        <w:t>Guidance to other key displays for example photographs, artworks, or the iconic ‘clocks’</w:t>
      </w:r>
    </w:p>
    <w:p w14:paraId="1E1BED7C" w14:textId="77777777" w:rsidR="00204CF4" w:rsidRPr="00204CF4" w:rsidRDefault="00204CF4" w:rsidP="00204CF4">
      <w:pPr>
        <w:numPr>
          <w:ilvl w:val="0"/>
          <w:numId w:val="28"/>
        </w:numPr>
        <w:rPr>
          <w:rFonts w:ascii="Arial" w:hAnsi="Arial" w:cs="Arial"/>
          <w:sz w:val="32"/>
          <w:szCs w:val="32"/>
          <w:lang w:val="en-AU"/>
        </w:rPr>
      </w:pPr>
      <w:r w:rsidRPr="00204CF4">
        <w:rPr>
          <w:rFonts w:ascii="Arial" w:hAnsi="Arial" w:cs="Arial"/>
          <w:sz w:val="32"/>
          <w:szCs w:val="32"/>
          <w:lang w:val="en-AU"/>
        </w:rPr>
        <w:t>Accessible information – ie. closed captions on videos, braille versions of the tour brochure.</w:t>
      </w:r>
    </w:p>
    <w:p w14:paraId="6714C14B" w14:textId="77777777" w:rsidR="00204CF4" w:rsidRPr="00204CF4" w:rsidRDefault="00204CF4" w:rsidP="00204CF4">
      <w:pPr>
        <w:rPr>
          <w:rFonts w:ascii="Arial" w:hAnsi="Arial" w:cs="Arial"/>
          <w:sz w:val="32"/>
          <w:szCs w:val="32"/>
          <w:lang w:val="en-AU"/>
        </w:rPr>
      </w:pPr>
      <w:r w:rsidRPr="00204CF4">
        <w:rPr>
          <w:rFonts w:ascii="Arial" w:hAnsi="Arial" w:cs="Arial"/>
          <w:sz w:val="32"/>
          <w:szCs w:val="32"/>
          <w:lang w:val="en-AU"/>
        </w:rPr>
        <w:t>The Ross House staff will be in the building throughout the day, and volunteers are provided by the City of Melbourne on request.</w:t>
      </w:r>
    </w:p>
    <w:p w14:paraId="22483DE7" w14:textId="77777777" w:rsidR="00204CF4" w:rsidRPr="00204CF4" w:rsidRDefault="00204CF4" w:rsidP="00204CF4">
      <w:pPr>
        <w:rPr>
          <w:rFonts w:ascii="Arial" w:hAnsi="Arial" w:cs="Arial"/>
          <w:sz w:val="32"/>
          <w:szCs w:val="32"/>
          <w:lang w:val="en-AU"/>
        </w:rPr>
      </w:pPr>
      <w:r w:rsidRPr="00204CF4">
        <w:rPr>
          <w:rFonts w:ascii="Arial" w:hAnsi="Arial" w:cs="Arial"/>
          <w:sz w:val="32"/>
          <w:szCs w:val="32"/>
          <w:lang w:val="en-AU"/>
        </w:rPr>
        <w:t xml:space="preserve">If you have any ideas or would like to be involved, please contact us on </w:t>
      </w:r>
      <w:hyperlink r:id="rId20" w:tgtFrame="_blank" w:history="1">
        <w:r w:rsidRPr="00204CF4">
          <w:rPr>
            <w:rStyle w:val="Hyperlink"/>
            <w:rFonts w:ascii="Arial" w:hAnsi="Arial" w:cs="Arial"/>
            <w:sz w:val="32"/>
            <w:szCs w:val="32"/>
            <w:lang w:val="en-AU"/>
          </w:rPr>
          <w:t>rosshouse@rosshouse.org.au</w:t>
        </w:r>
      </w:hyperlink>
      <w:r w:rsidRPr="00204CF4">
        <w:rPr>
          <w:rFonts w:ascii="Arial" w:hAnsi="Arial" w:cs="Arial"/>
          <w:sz w:val="32"/>
          <w:szCs w:val="32"/>
          <w:lang w:val="en-AU"/>
        </w:rPr>
        <w:t xml:space="preserve"> or pop into the front desk.</w:t>
      </w:r>
    </w:p>
    <w:p w14:paraId="487B90B9" w14:textId="77777777" w:rsidR="00204CF4" w:rsidRPr="00204CF4" w:rsidRDefault="00204CF4" w:rsidP="00204CF4">
      <w:pPr>
        <w:rPr>
          <w:rFonts w:ascii="Arial" w:hAnsi="Arial" w:cs="Arial"/>
          <w:sz w:val="32"/>
          <w:szCs w:val="32"/>
          <w:lang w:val="en-AU"/>
        </w:rPr>
      </w:pPr>
      <w:r w:rsidRPr="00204CF4">
        <w:rPr>
          <w:rFonts w:ascii="Arial" w:hAnsi="Arial" w:cs="Arial"/>
          <w:b/>
          <w:bCs/>
          <w:sz w:val="32"/>
          <w:szCs w:val="32"/>
          <w:lang w:val="en-AU"/>
        </w:rPr>
        <w:t>Stories of the City</w:t>
      </w:r>
    </w:p>
    <w:p w14:paraId="476BDFD3" w14:textId="77777777" w:rsidR="00204CF4" w:rsidRPr="00204CF4" w:rsidRDefault="00204CF4" w:rsidP="00204CF4">
      <w:pPr>
        <w:rPr>
          <w:rFonts w:ascii="Arial" w:hAnsi="Arial" w:cs="Arial"/>
          <w:sz w:val="32"/>
          <w:szCs w:val="32"/>
          <w:lang w:val="en-AU"/>
        </w:rPr>
      </w:pPr>
      <w:r w:rsidRPr="00204CF4">
        <w:rPr>
          <w:rFonts w:ascii="Arial" w:hAnsi="Arial" w:cs="Arial"/>
          <w:sz w:val="32"/>
          <w:szCs w:val="32"/>
          <w:lang w:val="en-AU"/>
        </w:rPr>
        <w:t xml:space="preserve">The 2025 theme, Stories of the City, highlights the hidden and overlooked layers of urban life through architecture, culture, and community. Ross House offers a unique story, reflecting both architectural and social history. </w:t>
      </w:r>
    </w:p>
    <w:p w14:paraId="10767A98" w14:textId="77777777" w:rsidR="00204CF4" w:rsidRPr="00204CF4" w:rsidRDefault="00204CF4" w:rsidP="00204CF4">
      <w:pPr>
        <w:rPr>
          <w:rFonts w:ascii="Arial" w:hAnsi="Arial" w:cs="Arial"/>
          <w:sz w:val="32"/>
          <w:szCs w:val="32"/>
          <w:lang w:val="en-AU"/>
        </w:rPr>
      </w:pPr>
      <w:r w:rsidRPr="00204CF4">
        <w:rPr>
          <w:rFonts w:ascii="Arial" w:hAnsi="Arial" w:cs="Arial"/>
          <w:sz w:val="32"/>
          <w:szCs w:val="32"/>
          <w:lang w:val="en-AU"/>
        </w:rPr>
        <w:t>From the City of Melbourne website: “Stories of the City’ will illuminate stories hidden behind closed doors or overlooked in everyday life. By exploring the layers of urban life through stories of architecture, culture &amp; community, the 2025 Open House Melbourne Weekend will foster a deeper appreciation of the relationship between people and place, lived experience &amp; built form”.</w:t>
      </w:r>
    </w:p>
    <w:p w14:paraId="715BD788" w14:textId="77777777" w:rsidR="00204CF4" w:rsidRDefault="00204CF4" w:rsidP="00204CF4">
      <w:pPr>
        <w:rPr>
          <w:rFonts w:ascii="Arial" w:hAnsi="Arial" w:cs="Arial"/>
          <w:b/>
          <w:bCs/>
          <w:sz w:val="32"/>
          <w:szCs w:val="32"/>
          <w:lang w:val="en-AU"/>
        </w:rPr>
      </w:pPr>
    </w:p>
    <w:p w14:paraId="2C49E400" w14:textId="4670D302" w:rsidR="00204CF4" w:rsidRPr="00204CF4" w:rsidRDefault="00204CF4" w:rsidP="00204CF4">
      <w:pPr>
        <w:rPr>
          <w:rFonts w:ascii="Arial" w:hAnsi="Arial" w:cs="Arial"/>
          <w:sz w:val="32"/>
          <w:szCs w:val="32"/>
          <w:lang w:val="en-AU"/>
        </w:rPr>
      </w:pPr>
      <w:r w:rsidRPr="00204CF4">
        <w:rPr>
          <w:rFonts w:ascii="Arial" w:hAnsi="Arial" w:cs="Arial"/>
          <w:b/>
          <w:bCs/>
          <w:sz w:val="32"/>
          <w:szCs w:val="32"/>
          <w:lang w:val="en-AU"/>
        </w:rPr>
        <w:lastRenderedPageBreak/>
        <w:t xml:space="preserve">Benefits of Participation: </w:t>
      </w:r>
    </w:p>
    <w:p w14:paraId="29BC921E" w14:textId="77777777" w:rsidR="00204CF4" w:rsidRPr="00204CF4" w:rsidRDefault="00204CF4" w:rsidP="00204CF4">
      <w:pPr>
        <w:numPr>
          <w:ilvl w:val="0"/>
          <w:numId w:val="29"/>
        </w:numPr>
        <w:rPr>
          <w:rFonts w:ascii="Arial" w:hAnsi="Arial" w:cs="Arial"/>
          <w:sz w:val="32"/>
          <w:szCs w:val="32"/>
          <w:lang w:val="en-AU"/>
        </w:rPr>
      </w:pPr>
      <w:r w:rsidRPr="00204CF4">
        <w:rPr>
          <w:rFonts w:ascii="Arial" w:hAnsi="Arial" w:cs="Arial"/>
          <w:sz w:val="32"/>
          <w:szCs w:val="32"/>
          <w:lang w:val="en-AU"/>
        </w:rPr>
        <w:t xml:space="preserve">Inclusion in Open House Melbourne's program </w:t>
      </w:r>
    </w:p>
    <w:p w14:paraId="423E52A1" w14:textId="77777777" w:rsidR="00204CF4" w:rsidRPr="00204CF4" w:rsidRDefault="00204CF4" w:rsidP="00204CF4">
      <w:pPr>
        <w:numPr>
          <w:ilvl w:val="0"/>
          <w:numId w:val="29"/>
        </w:numPr>
        <w:rPr>
          <w:rFonts w:ascii="Arial" w:hAnsi="Arial" w:cs="Arial"/>
          <w:sz w:val="32"/>
          <w:szCs w:val="32"/>
          <w:lang w:val="en-AU"/>
        </w:rPr>
      </w:pPr>
      <w:r w:rsidRPr="00204CF4">
        <w:rPr>
          <w:rFonts w:ascii="Arial" w:hAnsi="Arial" w:cs="Arial"/>
          <w:sz w:val="32"/>
          <w:szCs w:val="32"/>
          <w:lang w:val="en-AU"/>
        </w:rPr>
        <w:t xml:space="preserve">Promotion to City of Melbourne 52,000 email subscribers, 60,000 social media followers </w:t>
      </w:r>
    </w:p>
    <w:p w14:paraId="6BF4BA22" w14:textId="77777777" w:rsidR="00204CF4" w:rsidRPr="00204CF4" w:rsidRDefault="00204CF4" w:rsidP="00204CF4">
      <w:pPr>
        <w:numPr>
          <w:ilvl w:val="0"/>
          <w:numId w:val="29"/>
        </w:numPr>
        <w:rPr>
          <w:rFonts w:ascii="Arial" w:hAnsi="Arial" w:cs="Arial"/>
          <w:sz w:val="32"/>
          <w:szCs w:val="32"/>
          <w:lang w:val="en-AU"/>
        </w:rPr>
      </w:pPr>
      <w:r w:rsidRPr="00204CF4">
        <w:rPr>
          <w:rFonts w:ascii="Arial" w:hAnsi="Arial" w:cs="Arial"/>
          <w:sz w:val="32"/>
          <w:szCs w:val="32"/>
          <w:lang w:val="en-AU"/>
        </w:rPr>
        <w:t xml:space="preserve">Extending reach to interstate and international visitors </w:t>
      </w:r>
    </w:p>
    <w:p w14:paraId="2695ADC7" w14:textId="77777777" w:rsidR="00204CF4" w:rsidRPr="00204CF4" w:rsidRDefault="00204CF4" w:rsidP="00204CF4">
      <w:pPr>
        <w:numPr>
          <w:ilvl w:val="0"/>
          <w:numId w:val="29"/>
        </w:numPr>
        <w:rPr>
          <w:rFonts w:ascii="Arial" w:hAnsi="Arial" w:cs="Arial"/>
          <w:sz w:val="32"/>
          <w:szCs w:val="32"/>
          <w:lang w:val="en-AU"/>
        </w:rPr>
      </w:pPr>
      <w:r w:rsidRPr="00204CF4">
        <w:rPr>
          <w:rFonts w:ascii="Arial" w:hAnsi="Arial" w:cs="Arial"/>
          <w:sz w:val="32"/>
          <w:szCs w:val="32"/>
          <w:lang w:val="en-AU"/>
        </w:rPr>
        <w:t>City of Melbourne provided Volunteers</w:t>
      </w:r>
    </w:p>
    <w:p w14:paraId="573875D8" w14:textId="3E207632" w:rsidR="00204CF4" w:rsidRDefault="00204CF4" w:rsidP="00204CF4">
      <w:pPr>
        <w:rPr>
          <w:rFonts w:ascii="Arial" w:hAnsi="Arial" w:cs="Arial"/>
          <w:sz w:val="32"/>
          <w:szCs w:val="32"/>
          <w:lang w:val="en-AU"/>
        </w:rPr>
      </w:pPr>
      <w:r w:rsidRPr="00204CF4">
        <w:rPr>
          <w:rFonts w:ascii="Arial" w:hAnsi="Arial" w:cs="Arial"/>
          <w:sz w:val="32"/>
          <w:szCs w:val="32"/>
          <w:lang w:val="en-AU"/>
        </w:rPr>
        <w:t xml:space="preserve">For more information about the City of Melbourne Open House head to </w:t>
      </w:r>
      <w:hyperlink r:id="rId21" w:history="1">
        <w:r w:rsidRPr="00204CF4">
          <w:rPr>
            <w:rStyle w:val="Hyperlink"/>
            <w:rFonts w:ascii="Arial" w:hAnsi="Arial" w:cs="Arial"/>
            <w:sz w:val="32"/>
            <w:szCs w:val="32"/>
            <w:lang w:val="en-AU"/>
          </w:rPr>
          <w:t>www.openhousemelbourne.org/the-weekend</w:t>
        </w:r>
      </w:hyperlink>
      <w:r>
        <w:rPr>
          <w:rFonts w:ascii="Arial" w:hAnsi="Arial" w:cs="Arial"/>
          <w:sz w:val="32"/>
          <w:szCs w:val="32"/>
          <w:lang w:val="en-AU"/>
        </w:rPr>
        <w:t xml:space="preserve"> </w:t>
      </w:r>
    </w:p>
    <w:p w14:paraId="5D96D4C0" w14:textId="05706503" w:rsidR="00204CF4" w:rsidRPr="00204CF4" w:rsidRDefault="00204CF4" w:rsidP="00204CF4">
      <w:pPr>
        <w:rPr>
          <w:rFonts w:ascii="Arial" w:hAnsi="Arial" w:cs="Arial"/>
          <w:sz w:val="32"/>
          <w:szCs w:val="32"/>
          <w:lang w:val="en-AU"/>
        </w:rPr>
      </w:pPr>
      <w:r w:rsidRPr="00204CF4">
        <w:rPr>
          <w:rFonts w:ascii="Arial" w:hAnsi="Arial" w:cs="Arial"/>
          <w:sz w:val="32"/>
          <w:szCs w:val="32"/>
        </w:rPr>
        <w:t>[ID blurred pink and purple image of a gallery with text reading ‘Open House Melbourne Weekend 26 + 27 July 2005]</w:t>
      </w:r>
    </w:p>
    <w:p w14:paraId="4CDB9924" w14:textId="438592A9" w:rsidR="00A35654" w:rsidRDefault="00204CF4">
      <w:pPr>
        <w:rPr>
          <w:rFonts w:ascii="Arial" w:hAnsi="Arial" w:cs="Arial"/>
          <w:sz w:val="32"/>
          <w:szCs w:val="32"/>
        </w:rPr>
      </w:pPr>
      <w:r>
        <w:rPr>
          <w:rFonts w:ascii="Arial" w:hAnsi="Arial" w:cs="Arial"/>
          <w:sz w:val="32"/>
          <w:szCs w:val="32"/>
        </w:rPr>
        <w:t xml:space="preserve"> </w:t>
      </w:r>
    </w:p>
    <w:p w14:paraId="154628B3" w14:textId="77777777" w:rsidR="00A35654" w:rsidRDefault="00A35654">
      <w:pPr>
        <w:rPr>
          <w:rFonts w:ascii="Arial" w:hAnsi="Arial" w:cs="Arial"/>
          <w:b/>
          <w:bCs/>
          <w:sz w:val="32"/>
          <w:szCs w:val="32"/>
        </w:rPr>
      </w:pPr>
      <w:r w:rsidRPr="00A35654">
        <w:rPr>
          <w:rFonts w:ascii="Arial" w:hAnsi="Arial" w:cs="Arial"/>
          <w:b/>
          <w:bCs/>
          <w:sz w:val="32"/>
          <w:szCs w:val="32"/>
        </w:rPr>
        <w:t xml:space="preserve">Late Payments on Invoices </w:t>
      </w:r>
    </w:p>
    <w:p w14:paraId="443C9D5D" w14:textId="41207570" w:rsidR="00A35654" w:rsidRPr="00A35654" w:rsidRDefault="00A35654">
      <w:pPr>
        <w:rPr>
          <w:rFonts w:ascii="Arial" w:hAnsi="Arial" w:cs="Arial"/>
          <w:sz w:val="32"/>
          <w:szCs w:val="32"/>
        </w:rPr>
      </w:pPr>
      <w:r w:rsidRPr="00A35654">
        <w:rPr>
          <w:rFonts w:ascii="Arial" w:hAnsi="Arial" w:cs="Arial"/>
          <w:sz w:val="32"/>
          <w:szCs w:val="32"/>
        </w:rPr>
        <w:t>RHA would like to thank everyone for paying their invoices on time. A friendly reminder that a $15 late payment fee will be applied to your invoice if late and/or outstanding. Groups who want to pay in advance please get in touch. If you need help, please contact the Front Desk on (03) 650 1599 / rosshouse@rosshouse.org.au.</w:t>
      </w:r>
    </w:p>
    <w:p w14:paraId="374CD197" w14:textId="77777777" w:rsidR="00A35654" w:rsidRDefault="00A35654">
      <w:pPr>
        <w:rPr>
          <w:rFonts w:ascii="Arial" w:hAnsi="Arial" w:cs="Arial"/>
          <w:sz w:val="32"/>
          <w:szCs w:val="32"/>
        </w:rPr>
      </w:pPr>
    </w:p>
    <w:p w14:paraId="4A1F81C1" w14:textId="6E9E38F4" w:rsidR="00204CF4" w:rsidRDefault="00204CF4" w:rsidP="00204CF4">
      <w:pPr>
        <w:pStyle w:val="Heading2"/>
        <w:rPr>
          <w:rFonts w:ascii="Arial" w:hAnsi="Arial" w:cs="Arial"/>
          <w:sz w:val="32"/>
          <w:szCs w:val="32"/>
          <w:lang w:val="en-AU"/>
        </w:rPr>
      </w:pPr>
      <w:r w:rsidRPr="00204CF4">
        <w:rPr>
          <w:rFonts w:ascii="Arial" w:hAnsi="Arial" w:cs="Arial"/>
          <w:sz w:val="32"/>
          <w:szCs w:val="32"/>
          <w:lang w:val="en-AU"/>
        </w:rPr>
        <w:t>2025 Window Displays</w:t>
      </w:r>
    </w:p>
    <w:p w14:paraId="54F54E8B" w14:textId="77777777" w:rsidR="00204CF4" w:rsidRDefault="00204CF4" w:rsidP="00204CF4">
      <w:pPr>
        <w:rPr>
          <w:lang w:val="en-AU"/>
        </w:rPr>
      </w:pPr>
    </w:p>
    <w:p w14:paraId="74F1351A" w14:textId="63904B0E" w:rsidR="00204CF4" w:rsidRPr="00204CF4" w:rsidRDefault="00204CF4" w:rsidP="00204CF4">
      <w:pPr>
        <w:rPr>
          <w:rFonts w:ascii="Arial" w:hAnsi="Arial" w:cs="Arial"/>
          <w:sz w:val="32"/>
          <w:szCs w:val="32"/>
          <w:lang w:val="en-AU"/>
        </w:rPr>
      </w:pPr>
      <w:r w:rsidRPr="00204CF4">
        <w:rPr>
          <w:rFonts w:ascii="Arial" w:hAnsi="Arial" w:cs="Arial"/>
          <w:sz w:val="32"/>
          <w:szCs w:val="32"/>
          <w:lang w:val="en-AU"/>
        </w:rPr>
        <w:t xml:space="preserve">The Ross House team would once again like to thank the members for their wonderful window displays! </w:t>
      </w:r>
    </w:p>
    <w:p w14:paraId="648F14E3" w14:textId="77777777" w:rsidR="00204CF4" w:rsidRPr="00204CF4" w:rsidRDefault="00204CF4" w:rsidP="00204CF4">
      <w:pPr>
        <w:rPr>
          <w:rFonts w:ascii="Arial" w:hAnsi="Arial" w:cs="Arial"/>
          <w:sz w:val="32"/>
          <w:szCs w:val="32"/>
          <w:lang w:val="en-AU"/>
        </w:rPr>
      </w:pPr>
      <w:r w:rsidRPr="00204CF4">
        <w:rPr>
          <w:rFonts w:ascii="Arial" w:hAnsi="Arial" w:cs="Arial"/>
          <w:sz w:val="32"/>
          <w:szCs w:val="32"/>
          <w:lang w:val="en-AU"/>
        </w:rPr>
        <w:t xml:space="preserve">We know how much effort and planning goes into each display and it’s always exciting to see how the space is cleverly utilised to best effect! </w:t>
      </w:r>
    </w:p>
    <w:p w14:paraId="76722ADC" w14:textId="319C3692" w:rsidR="00204CF4" w:rsidRPr="00204CF4" w:rsidRDefault="00204CF4" w:rsidP="00204CF4">
      <w:pPr>
        <w:rPr>
          <w:rFonts w:ascii="Arial" w:hAnsi="Arial" w:cs="Arial"/>
          <w:sz w:val="32"/>
          <w:szCs w:val="32"/>
          <w:lang w:val="en-AU"/>
        </w:rPr>
      </w:pPr>
      <w:r w:rsidRPr="00204CF4">
        <w:rPr>
          <w:rFonts w:ascii="Arial" w:hAnsi="Arial" w:cs="Arial"/>
          <w:sz w:val="32"/>
          <w:szCs w:val="32"/>
          <w:lang w:val="en-AU"/>
        </w:rPr>
        <w:t xml:space="preserve">During January, we saw Ross House tenants Power in Culture and Ethnicity (a self-advocacy group supported by SARU) and the Melbourne Esperanto </w:t>
      </w:r>
      <w:r w:rsidRPr="00204CF4">
        <w:rPr>
          <w:rFonts w:ascii="Arial" w:hAnsi="Arial" w:cs="Arial"/>
          <w:sz w:val="32"/>
          <w:szCs w:val="32"/>
          <w:lang w:val="en-AU"/>
        </w:rPr>
        <w:lastRenderedPageBreak/>
        <w:t xml:space="preserve">Association raising awareness of differing cultural connections in an eye-catching and informative window display. </w:t>
      </w:r>
    </w:p>
    <w:p w14:paraId="364FB98E" w14:textId="5FF5C0E3" w:rsidR="00204CF4" w:rsidRPr="00204CF4" w:rsidRDefault="00204CF4" w:rsidP="00204CF4">
      <w:pPr>
        <w:rPr>
          <w:rFonts w:ascii="Arial" w:hAnsi="Arial" w:cs="Arial"/>
          <w:sz w:val="32"/>
          <w:szCs w:val="32"/>
          <w:lang w:val="en-AU"/>
        </w:rPr>
      </w:pPr>
      <w:r w:rsidRPr="00204CF4">
        <w:rPr>
          <w:rFonts w:ascii="Arial" w:hAnsi="Arial" w:cs="Arial"/>
          <w:sz w:val="32"/>
          <w:szCs w:val="32"/>
          <w:lang w:val="en-AU"/>
        </w:rPr>
        <w:t>ABC Friends and the Society of Women Writers have been on display for the month of February. Take a look at the photo of their great displays in the picture below.</w:t>
      </w:r>
    </w:p>
    <w:p w14:paraId="59623216" w14:textId="625D2214" w:rsidR="00204CF4" w:rsidRDefault="00204CF4" w:rsidP="00204CF4">
      <w:pPr>
        <w:rPr>
          <w:rFonts w:ascii="Arial" w:hAnsi="Arial" w:cs="Arial"/>
          <w:sz w:val="32"/>
          <w:szCs w:val="32"/>
          <w:lang w:val="en-AU"/>
        </w:rPr>
      </w:pPr>
      <w:r w:rsidRPr="00204CF4">
        <w:rPr>
          <w:rFonts w:ascii="Arial" w:hAnsi="Arial" w:cs="Arial"/>
          <w:sz w:val="32"/>
          <w:szCs w:val="32"/>
          <w:lang w:val="en-AU"/>
        </w:rPr>
        <w:t>In March we will be treated with a</w:t>
      </w:r>
      <w:r w:rsidRPr="00204CF4">
        <w:rPr>
          <w:rFonts w:ascii="Arial" w:hAnsi="Arial" w:cs="Arial"/>
          <w:sz w:val="32"/>
          <w:szCs w:val="32"/>
          <w:lang w:val="en-AU"/>
        </w:rPr>
        <w:t xml:space="preserve"> </w:t>
      </w:r>
      <w:r w:rsidRPr="00204CF4">
        <w:rPr>
          <w:rFonts w:ascii="Arial" w:hAnsi="Arial" w:cs="Arial"/>
          <w:sz w:val="32"/>
          <w:szCs w:val="32"/>
          <w:lang w:val="en-AU"/>
        </w:rPr>
        <w:t>display from</w:t>
      </w:r>
      <w:r w:rsidRPr="00204CF4">
        <w:rPr>
          <w:rFonts w:ascii="Arial" w:hAnsi="Arial" w:cs="Arial"/>
          <w:sz w:val="32"/>
          <w:szCs w:val="32"/>
          <w:lang w:val="en-AU"/>
        </w:rPr>
        <w:t xml:space="preserve"> </w:t>
      </w:r>
      <w:r w:rsidRPr="00204CF4">
        <w:rPr>
          <w:rFonts w:ascii="Arial" w:hAnsi="Arial" w:cs="Arial"/>
          <w:sz w:val="32"/>
          <w:szCs w:val="32"/>
          <w:lang w:val="en-AU"/>
        </w:rPr>
        <w:t>the Public Transport Users Association.</w:t>
      </w:r>
    </w:p>
    <w:p w14:paraId="0CFAB565" w14:textId="77777777" w:rsidR="00687151" w:rsidRPr="00687151" w:rsidRDefault="00687151" w:rsidP="00687151">
      <w:pPr>
        <w:rPr>
          <w:rFonts w:ascii="Arial" w:hAnsi="Arial" w:cs="Arial"/>
          <w:sz w:val="32"/>
          <w:szCs w:val="32"/>
          <w:lang w:val="en-AU"/>
        </w:rPr>
      </w:pPr>
      <w:r w:rsidRPr="00687151">
        <w:rPr>
          <w:rFonts w:ascii="Arial" w:hAnsi="Arial" w:cs="Arial"/>
          <w:sz w:val="32"/>
          <w:szCs w:val="32"/>
          <w:lang w:val="en-AU"/>
        </w:rPr>
        <w:t xml:space="preserve">Looking ahead: There are a few gaps in the Window Display calendar with availability in the following months – July, November, December/January. Please contact us asap if you would like to place a display in these months. Thank you! </w:t>
      </w:r>
    </w:p>
    <w:p w14:paraId="090D9EBD" w14:textId="77777777" w:rsidR="00687151" w:rsidRPr="00687151" w:rsidRDefault="00687151" w:rsidP="00687151">
      <w:pPr>
        <w:rPr>
          <w:rFonts w:ascii="Arial" w:hAnsi="Arial" w:cs="Arial"/>
          <w:sz w:val="32"/>
          <w:szCs w:val="32"/>
          <w:lang w:val="en-AU"/>
        </w:rPr>
      </w:pPr>
      <w:r w:rsidRPr="00687151">
        <w:rPr>
          <w:rFonts w:ascii="Arial" w:hAnsi="Arial" w:cs="Arial"/>
          <w:sz w:val="32"/>
          <w:szCs w:val="32"/>
          <w:lang w:val="en-AU"/>
        </w:rPr>
        <w:t xml:space="preserve">If you would like to find out more information about our window displays, please get in touch with Carol at </w:t>
      </w:r>
      <w:hyperlink r:id="rId22" w:tgtFrame="_blank" w:history="1">
        <w:r w:rsidRPr="00687151">
          <w:rPr>
            <w:rStyle w:val="Hyperlink"/>
            <w:rFonts w:ascii="Arial" w:hAnsi="Arial" w:cs="Arial"/>
            <w:sz w:val="32"/>
            <w:szCs w:val="32"/>
            <w:lang w:val="en-AU"/>
          </w:rPr>
          <w:t>rosshouse@rosshouse.org.au</w:t>
        </w:r>
      </w:hyperlink>
      <w:r w:rsidRPr="00687151">
        <w:rPr>
          <w:rFonts w:ascii="Arial" w:hAnsi="Arial" w:cs="Arial"/>
          <w:sz w:val="32"/>
          <w:szCs w:val="32"/>
          <w:lang w:val="en-AU"/>
        </w:rPr>
        <w:t>.</w:t>
      </w:r>
    </w:p>
    <w:p w14:paraId="66A10CA8" w14:textId="493D2117" w:rsidR="00687151" w:rsidRDefault="00687151" w:rsidP="00204CF4">
      <w:pPr>
        <w:rPr>
          <w:rFonts w:ascii="Arial" w:hAnsi="Arial" w:cs="Arial"/>
          <w:sz w:val="32"/>
          <w:szCs w:val="32"/>
        </w:rPr>
      </w:pPr>
      <w:r w:rsidRPr="00687151">
        <w:rPr>
          <w:rFonts w:ascii="Arial" w:hAnsi="Arial" w:cs="Arial"/>
          <w:sz w:val="32"/>
          <w:szCs w:val="32"/>
        </w:rPr>
        <w:t>ID: Janet from PCE is wearing a pink top and smiling at the camera in front of the RHA window display].</w:t>
      </w:r>
    </w:p>
    <w:p w14:paraId="4D9C7BE8" w14:textId="0F24B045" w:rsidR="00687151" w:rsidRDefault="00687151" w:rsidP="00204CF4">
      <w:pPr>
        <w:rPr>
          <w:rFonts w:ascii="Arial" w:hAnsi="Arial" w:cs="Arial"/>
          <w:sz w:val="32"/>
          <w:szCs w:val="32"/>
        </w:rPr>
      </w:pPr>
      <w:r w:rsidRPr="00687151">
        <w:rPr>
          <w:rFonts w:ascii="Arial" w:hAnsi="Arial" w:cs="Arial"/>
          <w:sz w:val="32"/>
          <w:szCs w:val="32"/>
        </w:rPr>
        <w:t>[ID</w:t>
      </w:r>
      <w:r>
        <w:rPr>
          <w:rFonts w:ascii="Arial" w:hAnsi="Arial" w:cs="Arial"/>
          <w:sz w:val="32"/>
          <w:szCs w:val="32"/>
        </w:rPr>
        <w:t xml:space="preserve"> 2</w:t>
      </w:r>
      <w:r w:rsidRPr="00687151">
        <w:rPr>
          <w:rFonts w:ascii="Arial" w:hAnsi="Arial" w:cs="Arial"/>
          <w:sz w:val="32"/>
          <w:szCs w:val="32"/>
        </w:rPr>
        <w:t>: ABC Friends and SOWW’s colourful displays in the RHA window]</w:t>
      </w:r>
      <w:r>
        <w:rPr>
          <w:rFonts w:ascii="Arial" w:hAnsi="Arial" w:cs="Arial"/>
          <w:sz w:val="32"/>
          <w:szCs w:val="32"/>
        </w:rPr>
        <w:t>.</w:t>
      </w:r>
    </w:p>
    <w:p w14:paraId="77414FD6" w14:textId="77777777" w:rsidR="00687151" w:rsidRDefault="00687151" w:rsidP="00204CF4">
      <w:pPr>
        <w:rPr>
          <w:rFonts w:ascii="Arial" w:hAnsi="Arial" w:cs="Arial"/>
          <w:sz w:val="32"/>
          <w:szCs w:val="32"/>
        </w:rPr>
      </w:pPr>
    </w:p>
    <w:p w14:paraId="0C45EB61" w14:textId="073F1163" w:rsidR="00687151" w:rsidRDefault="00687151" w:rsidP="00687151">
      <w:pPr>
        <w:pStyle w:val="Heading2"/>
        <w:rPr>
          <w:rFonts w:ascii="Arial" w:hAnsi="Arial" w:cs="Arial"/>
          <w:sz w:val="32"/>
          <w:szCs w:val="32"/>
          <w:lang w:val="en-AU"/>
        </w:rPr>
      </w:pPr>
      <w:r w:rsidRPr="00204CF4">
        <w:rPr>
          <w:rFonts w:ascii="Arial" w:hAnsi="Arial" w:cs="Arial"/>
          <w:sz w:val="32"/>
          <w:szCs w:val="32"/>
          <w:lang w:val="en-AU"/>
        </w:rPr>
        <w:t>2025 Window Displays</w:t>
      </w:r>
    </w:p>
    <w:p w14:paraId="75FF5624" w14:textId="77777777" w:rsidR="00687151" w:rsidRPr="00687151" w:rsidRDefault="00687151" w:rsidP="00687151">
      <w:pPr>
        <w:rPr>
          <w:lang w:val="en-AU"/>
        </w:rPr>
      </w:pPr>
    </w:p>
    <w:p w14:paraId="0697C567" w14:textId="79960B8C" w:rsidR="00687151" w:rsidRPr="00687151" w:rsidRDefault="00687151" w:rsidP="00687151">
      <w:pPr>
        <w:rPr>
          <w:rFonts w:ascii="Arial" w:hAnsi="Arial" w:cs="Arial"/>
          <w:sz w:val="32"/>
          <w:szCs w:val="32"/>
          <w:lang w:val="en-AU"/>
        </w:rPr>
      </w:pPr>
      <w:r w:rsidRPr="00687151">
        <w:rPr>
          <w:rFonts w:ascii="Arial" w:hAnsi="Arial" w:cs="Arial"/>
          <w:sz w:val="32"/>
          <w:szCs w:val="32"/>
          <w:lang w:val="en-AU"/>
        </w:rPr>
        <w:t>A friendly reminder to all Meeting Room Users to return chairs and tables to their original positions after use.</w:t>
      </w:r>
    </w:p>
    <w:p w14:paraId="077CB4B9" w14:textId="77777777" w:rsidR="00687151" w:rsidRPr="00687151" w:rsidRDefault="00687151" w:rsidP="00687151">
      <w:pPr>
        <w:rPr>
          <w:rFonts w:ascii="Arial" w:hAnsi="Arial" w:cs="Arial"/>
          <w:sz w:val="32"/>
          <w:szCs w:val="32"/>
          <w:lang w:val="en-AU"/>
        </w:rPr>
      </w:pPr>
      <w:r w:rsidRPr="00687151">
        <w:rPr>
          <w:rFonts w:ascii="Arial" w:hAnsi="Arial" w:cs="Arial"/>
          <w:sz w:val="32"/>
          <w:szCs w:val="32"/>
          <w:lang w:val="en-AU"/>
        </w:rPr>
        <w:t xml:space="preserve">The RHA team also has a portable vaccum cleaner, if required, for hire which can be borrowed from the Front Desk. </w:t>
      </w:r>
    </w:p>
    <w:p w14:paraId="356F6979" w14:textId="7163A2E8" w:rsidR="00687151" w:rsidRPr="00687151" w:rsidRDefault="00687151" w:rsidP="00687151">
      <w:pPr>
        <w:rPr>
          <w:rFonts w:ascii="Arial" w:hAnsi="Arial" w:cs="Arial"/>
          <w:sz w:val="32"/>
          <w:szCs w:val="32"/>
          <w:lang w:val="en-AU"/>
        </w:rPr>
      </w:pPr>
      <w:r w:rsidRPr="00687151">
        <w:rPr>
          <w:rFonts w:ascii="Arial" w:hAnsi="Arial" w:cs="Arial"/>
          <w:sz w:val="32"/>
          <w:szCs w:val="32"/>
          <w:lang w:val="en-AU"/>
        </w:rPr>
        <w:t>Thank you for your understanding!</w:t>
      </w:r>
    </w:p>
    <w:p w14:paraId="0E2E194E" w14:textId="77777777" w:rsidR="00687151" w:rsidRDefault="00687151" w:rsidP="00687151">
      <w:pPr>
        <w:rPr>
          <w:rFonts w:ascii="Arial" w:hAnsi="Arial" w:cs="Arial"/>
          <w:sz w:val="32"/>
          <w:szCs w:val="32"/>
          <w:lang w:val="en-AU"/>
        </w:rPr>
      </w:pPr>
      <w:r w:rsidRPr="00687151">
        <w:rPr>
          <w:rFonts w:ascii="Arial" w:hAnsi="Arial" w:cs="Arial"/>
          <w:sz w:val="32"/>
          <w:szCs w:val="32"/>
          <w:lang w:val="en-AU"/>
        </w:rPr>
        <w:t>The Ross House team</w:t>
      </w:r>
    </w:p>
    <w:p w14:paraId="79C060BC" w14:textId="77777777" w:rsidR="00687151" w:rsidRPr="00687151" w:rsidRDefault="00687151" w:rsidP="00687151">
      <w:pPr>
        <w:pStyle w:val="Heading2"/>
        <w:rPr>
          <w:rFonts w:ascii="Arial" w:hAnsi="Arial" w:cs="Arial"/>
          <w:sz w:val="32"/>
          <w:szCs w:val="32"/>
          <w:lang w:val="en-AU"/>
        </w:rPr>
      </w:pPr>
    </w:p>
    <w:p w14:paraId="46DCC794" w14:textId="03C037A8" w:rsidR="00687151" w:rsidRPr="00687151" w:rsidRDefault="00687151" w:rsidP="00687151">
      <w:pPr>
        <w:pStyle w:val="Heading2"/>
        <w:rPr>
          <w:rFonts w:ascii="Arial" w:hAnsi="Arial" w:cs="Arial"/>
          <w:sz w:val="32"/>
          <w:szCs w:val="32"/>
          <w:lang w:val="en-AU"/>
        </w:rPr>
      </w:pPr>
      <w:r w:rsidRPr="00687151">
        <w:rPr>
          <w:rFonts w:ascii="Arial" w:hAnsi="Arial" w:cs="Arial"/>
          <w:sz w:val="32"/>
          <w:szCs w:val="32"/>
          <w:lang w:val="en-AU"/>
        </w:rPr>
        <w:t>RHA Equipment Grant Applications Now Open!</w:t>
      </w:r>
    </w:p>
    <w:p w14:paraId="553D742C" w14:textId="77777777" w:rsidR="00687151" w:rsidRPr="00687151" w:rsidRDefault="00687151" w:rsidP="00687151">
      <w:pPr>
        <w:rPr>
          <w:rFonts w:ascii="Arial" w:hAnsi="Arial" w:cs="Arial"/>
          <w:sz w:val="32"/>
          <w:szCs w:val="32"/>
          <w:lang w:val="en-AU"/>
        </w:rPr>
      </w:pPr>
    </w:p>
    <w:p w14:paraId="294F75C1" w14:textId="77777777" w:rsidR="00687151" w:rsidRPr="00687151" w:rsidRDefault="00687151" w:rsidP="00687151">
      <w:pPr>
        <w:rPr>
          <w:rFonts w:ascii="Arial" w:hAnsi="Arial" w:cs="Arial"/>
          <w:sz w:val="32"/>
          <w:szCs w:val="32"/>
          <w:lang w:val="en-AU"/>
        </w:rPr>
      </w:pPr>
      <w:r w:rsidRPr="00687151">
        <w:rPr>
          <w:rFonts w:ascii="Arial" w:hAnsi="Arial" w:cs="Arial"/>
          <w:b/>
          <w:bCs/>
          <w:sz w:val="32"/>
          <w:szCs w:val="32"/>
          <w:lang w:val="en-AU"/>
        </w:rPr>
        <w:t xml:space="preserve">Applications for Round 2 of the RHA equipment Grant open today, Monday March 3! </w:t>
      </w:r>
    </w:p>
    <w:p w14:paraId="686546F3" w14:textId="77777777" w:rsidR="00687151" w:rsidRPr="00687151" w:rsidRDefault="00687151" w:rsidP="00687151">
      <w:pPr>
        <w:rPr>
          <w:rFonts w:ascii="Arial" w:hAnsi="Arial" w:cs="Arial"/>
          <w:sz w:val="32"/>
          <w:szCs w:val="32"/>
          <w:lang w:val="en-AU"/>
        </w:rPr>
      </w:pPr>
      <w:r w:rsidRPr="00687151">
        <w:rPr>
          <w:rFonts w:ascii="Arial" w:hAnsi="Arial" w:cs="Arial"/>
          <w:sz w:val="32"/>
          <w:szCs w:val="32"/>
          <w:lang w:val="en-AU"/>
        </w:rPr>
        <w:t xml:space="preserve">This program is designed to support our tenant organisations with their various equipment expenses, including printing, IT infrastructure, and furniture costs. </w:t>
      </w:r>
    </w:p>
    <w:p w14:paraId="105FD051" w14:textId="77777777" w:rsidR="00687151" w:rsidRPr="00687151" w:rsidRDefault="00687151" w:rsidP="00687151">
      <w:pPr>
        <w:rPr>
          <w:rFonts w:ascii="Arial" w:hAnsi="Arial" w:cs="Arial"/>
          <w:sz w:val="32"/>
          <w:szCs w:val="32"/>
          <w:lang w:val="en-AU"/>
        </w:rPr>
      </w:pPr>
      <w:r w:rsidRPr="00687151">
        <w:rPr>
          <w:rFonts w:ascii="Arial" w:hAnsi="Arial" w:cs="Arial"/>
          <w:sz w:val="32"/>
          <w:szCs w:val="32"/>
          <w:lang w:val="en-AU"/>
        </w:rPr>
        <w:t xml:space="preserve">Round 2 consists of a single grant of up to $2000 and is open to all tenants, incubator, small, medium, or large. </w:t>
      </w:r>
    </w:p>
    <w:p w14:paraId="46C76674" w14:textId="77777777" w:rsidR="00687151" w:rsidRPr="00687151" w:rsidRDefault="00687151" w:rsidP="00687151">
      <w:pPr>
        <w:rPr>
          <w:rFonts w:ascii="Arial" w:hAnsi="Arial" w:cs="Arial"/>
          <w:sz w:val="32"/>
          <w:szCs w:val="32"/>
          <w:lang w:val="en-AU"/>
        </w:rPr>
      </w:pPr>
      <w:r w:rsidRPr="00687151">
        <w:rPr>
          <w:rFonts w:ascii="Arial" w:hAnsi="Arial" w:cs="Arial"/>
          <w:sz w:val="32"/>
          <w:szCs w:val="32"/>
          <w:lang w:val="en-AU"/>
        </w:rPr>
        <w:t>Please note that these grants are available to RHA Member tenants only, Associate Members are not eligible.</w:t>
      </w:r>
    </w:p>
    <w:p w14:paraId="6AB23E5D" w14:textId="77777777" w:rsidR="00687151" w:rsidRPr="00687151" w:rsidRDefault="00687151" w:rsidP="00687151">
      <w:pPr>
        <w:rPr>
          <w:rFonts w:ascii="Arial" w:hAnsi="Arial" w:cs="Arial"/>
          <w:sz w:val="32"/>
          <w:szCs w:val="32"/>
          <w:lang w:val="en-AU"/>
        </w:rPr>
      </w:pPr>
      <w:r w:rsidRPr="00687151">
        <w:rPr>
          <w:rFonts w:ascii="Arial" w:hAnsi="Arial" w:cs="Arial"/>
          <w:b/>
          <w:bCs/>
          <w:sz w:val="32"/>
          <w:szCs w:val="32"/>
          <w:lang w:val="en-AU"/>
        </w:rPr>
        <w:t>Applications close on Monday, March 31st, 2025 at 11:59PM AEST.</w:t>
      </w:r>
    </w:p>
    <w:p w14:paraId="7D3AFE6F" w14:textId="05AC6E0D" w:rsidR="00687151" w:rsidRDefault="00687151" w:rsidP="00204CF4">
      <w:pPr>
        <w:rPr>
          <w:rFonts w:ascii="Arial" w:hAnsi="Arial" w:cs="Arial"/>
          <w:sz w:val="32"/>
          <w:szCs w:val="32"/>
        </w:rPr>
      </w:pPr>
      <w:r w:rsidRPr="00687151">
        <w:rPr>
          <w:rFonts w:ascii="Arial" w:hAnsi="Arial" w:cs="Arial"/>
          <w:sz w:val="32"/>
          <w:szCs w:val="32"/>
        </w:rPr>
        <w:t>Read the Grant Guidelines here</w:t>
      </w:r>
      <w:r>
        <w:rPr>
          <w:rFonts w:ascii="Arial" w:hAnsi="Arial" w:cs="Arial"/>
          <w:sz w:val="32"/>
          <w:szCs w:val="32"/>
        </w:rPr>
        <w:t xml:space="preserve"> </w:t>
      </w:r>
      <w:r w:rsidRPr="00687151">
        <w:rPr>
          <w:rFonts w:ascii="Arial" w:hAnsi="Arial" w:cs="Arial"/>
          <w:sz w:val="32"/>
          <w:szCs w:val="32"/>
        </w:rPr>
        <w:t xml:space="preserve">&gt; </w:t>
      </w:r>
      <w:hyperlink r:id="rId23" w:history="1">
        <w:r w:rsidR="00866918" w:rsidRPr="00A24C8A">
          <w:rPr>
            <w:rStyle w:val="Hyperlink"/>
            <w:rFonts w:ascii="Arial" w:hAnsi="Arial" w:cs="Arial"/>
            <w:sz w:val="32"/>
            <w:szCs w:val="32"/>
          </w:rPr>
          <w:t>https://rosshouse.org.au/app/uploads/2025/02/RHAEquipment-Grant-Guidelines-Round-2-FY2024-25-Updated.pdf</w:t>
        </w:r>
      </w:hyperlink>
      <w:r w:rsidR="00866918">
        <w:rPr>
          <w:rFonts w:ascii="Arial" w:hAnsi="Arial" w:cs="Arial"/>
          <w:sz w:val="32"/>
          <w:szCs w:val="32"/>
        </w:rPr>
        <w:t xml:space="preserve"> </w:t>
      </w:r>
      <w:r w:rsidRPr="00687151">
        <w:rPr>
          <w:rFonts w:ascii="Arial" w:hAnsi="Arial" w:cs="Arial"/>
          <w:sz w:val="32"/>
          <w:szCs w:val="32"/>
        </w:rPr>
        <w:t xml:space="preserve"> </w:t>
      </w:r>
      <w:r w:rsidR="00866918">
        <w:rPr>
          <w:rFonts w:ascii="Arial" w:hAnsi="Arial" w:cs="Arial"/>
          <w:sz w:val="32"/>
          <w:szCs w:val="32"/>
        </w:rPr>
        <w:t xml:space="preserve"> </w:t>
      </w:r>
    </w:p>
    <w:p w14:paraId="4F81ACFF" w14:textId="010783D9" w:rsidR="00687151" w:rsidRDefault="00687151" w:rsidP="00204CF4">
      <w:pPr>
        <w:rPr>
          <w:rFonts w:ascii="Arial" w:hAnsi="Arial" w:cs="Arial"/>
          <w:sz w:val="32"/>
          <w:szCs w:val="32"/>
        </w:rPr>
      </w:pPr>
      <w:r w:rsidRPr="00687151">
        <w:rPr>
          <w:rFonts w:ascii="Arial" w:hAnsi="Arial" w:cs="Arial"/>
          <w:sz w:val="32"/>
          <w:szCs w:val="32"/>
        </w:rPr>
        <w:t>Apply online here</w:t>
      </w:r>
      <w:r>
        <w:rPr>
          <w:rFonts w:ascii="Arial" w:hAnsi="Arial" w:cs="Arial"/>
          <w:sz w:val="32"/>
          <w:szCs w:val="32"/>
        </w:rPr>
        <w:t xml:space="preserve"> </w:t>
      </w:r>
      <w:r w:rsidRPr="00687151">
        <w:rPr>
          <w:rFonts w:ascii="Arial" w:hAnsi="Arial" w:cs="Arial"/>
          <w:sz w:val="32"/>
          <w:szCs w:val="32"/>
        </w:rPr>
        <w:t xml:space="preserve">&gt; </w:t>
      </w:r>
      <w:hyperlink r:id="rId24" w:history="1">
        <w:r w:rsidR="00866918" w:rsidRPr="00A24C8A">
          <w:rPr>
            <w:rStyle w:val="Hyperlink"/>
            <w:rFonts w:ascii="Arial" w:hAnsi="Arial" w:cs="Arial"/>
            <w:sz w:val="32"/>
            <w:szCs w:val="32"/>
          </w:rPr>
          <w:t>https://form.jotform.com/250578818826875</w:t>
        </w:r>
      </w:hyperlink>
      <w:r w:rsidR="00866918">
        <w:rPr>
          <w:rFonts w:ascii="Arial" w:hAnsi="Arial" w:cs="Arial"/>
          <w:sz w:val="32"/>
          <w:szCs w:val="32"/>
        </w:rPr>
        <w:t xml:space="preserve"> </w:t>
      </w:r>
      <w:r w:rsidRPr="00687151">
        <w:rPr>
          <w:rFonts w:ascii="Arial" w:hAnsi="Arial" w:cs="Arial"/>
          <w:sz w:val="32"/>
          <w:szCs w:val="32"/>
        </w:rPr>
        <w:t>For more information, please contact Ruby on r.jamesstrawhan@rosshouse.org.au or (03) 9650 1599</w:t>
      </w:r>
    </w:p>
    <w:p w14:paraId="5337F3B4" w14:textId="425DEEA9" w:rsidR="00866918" w:rsidRDefault="00866918" w:rsidP="00204CF4">
      <w:pPr>
        <w:rPr>
          <w:rFonts w:ascii="Arial" w:hAnsi="Arial" w:cs="Arial"/>
          <w:sz w:val="32"/>
          <w:szCs w:val="32"/>
        </w:rPr>
      </w:pPr>
      <w:r w:rsidRPr="00866918">
        <w:rPr>
          <w:rFonts w:ascii="Arial" w:hAnsi="Arial" w:cs="Arial"/>
          <w:sz w:val="32"/>
          <w:szCs w:val="32"/>
        </w:rPr>
        <w:t xml:space="preserve">For more information, please contact Ruby on </w:t>
      </w:r>
      <w:hyperlink r:id="rId25" w:history="1">
        <w:r w:rsidRPr="00A24C8A">
          <w:rPr>
            <w:rStyle w:val="Hyperlink"/>
            <w:rFonts w:ascii="Arial" w:hAnsi="Arial" w:cs="Arial"/>
            <w:sz w:val="32"/>
            <w:szCs w:val="32"/>
          </w:rPr>
          <w:t>r.jamesstrawhan@rosshouse.org.au</w:t>
        </w:r>
      </w:hyperlink>
      <w:r>
        <w:rPr>
          <w:rFonts w:ascii="Arial" w:hAnsi="Arial" w:cs="Arial"/>
          <w:sz w:val="32"/>
          <w:szCs w:val="32"/>
        </w:rPr>
        <w:t xml:space="preserve"> </w:t>
      </w:r>
      <w:r w:rsidRPr="00866918">
        <w:rPr>
          <w:rFonts w:ascii="Arial" w:hAnsi="Arial" w:cs="Arial"/>
          <w:sz w:val="32"/>
          <w:szCs w:val="32"/>
        </w:rPr>
        <w:t>or (03) 9650 1599</w:t>
      </w:r>
    </w:p>
    <w:p w14:paraId="38A1B52A" w14:textId="77777777" w:rsidR="00866918" w:rsidRPr="00866918" w:rsidRDefault="00866918" w:rsidP="00866918">
      <w:pPr>
        <w:pStyle w:val="Heading2"/>
        <w:rPr>
          <w:rFonts w:ascii="Arial" w:hAnsi="Arial" w:cs="Arial"/>
          <w:sz w:val="32"/>
          <w:szCs w:val="32"/>
        </w:rPr>
      </w:pPr>
    </w:p>
    <w:p w14:paraId="43EF8FB1" w14:textId="4175B61C" w:rsidR="00866918" w:rsidRPr="00866918" w:rsidRDefault="00866918" w:rsidP="00866918">
      <w:pPr>
        <w:pStyle w:val="Heading2"/>
        <w:rPr>
          <w:rFonts w:ascii="Arial" w:hAnsi="Arial" w:cs="Arial"/>
          <w:sz w:val="32"/>
          <w:szCs w:val="32"/>
          <w:lang w:val="en-AU"/>
        </w:rPr>
      </w:pPr>
      <w:r w:rsidRPr="00866918">
        <w:rPr>
          <w:rFonts w:ascii="Arial" w:hAnsi="Arial" w:cs="Arial"/>
          <w:sz w:val="32"/>
          <w:szCs w:val="32"/>
          <w:lang w:val="en-AU"/>
        </w:rPr>
        <w:t>Stay Connected and Sign Up to our Weekly E-bulletin</w:t>
      </w:r>
    </w:p>
    <w:p w14:paraId="5E929785" w14:textId="31E1F137" w:rsidR="00866918" w:rsidRPr="00866918" w:rsidRDefault="00866918" w:rsidP="00866918">
      <w:pPr>
        <w:rPr>
          <w:rFonts w:ascii="Arial" w:hAnsi="Arial" w:cs="Arial"/>
          <w:sz w:val="32"/>
          <w:szCs w:val="32"/>
          <w:lang w:val="en-AU"/>
        </w:rPr>
      </w:pPr>
      <w:r w:rsidRPr="00866918">
        <w:rPr>
          <w:rFonts w:ascii="Arial" w:hAnsi="Arial" w:cs="Arial"/>
          <w:sz w:val="32"/>
          <w:szCs w:val="32"/>
          <w:lang w:val="en-AU"/>
        </w:rPr>
        <w:t>Ross House produces a weekly e-bulletin that highlights upcoming workshops and webinars for NFP organisations, and member and tenant events. The e-bulletin goes out every Thursday so please feel free to send us your exciting news to share!</w:t>
      </w:r>
    </w:p>
    <w:p w14:paraId="38CBB2BE" w14:textId="77777777" w:rsidR="00866918" w:rsidRPr="00866918" w:rsidRDefault="00866918" w:rsidP="00866918">
      <w:pPr>
        <w:rPr>
          <w:rFonts w:ascii="Arial" w:hAnsi="Arial" w:cs="Arial"/>
          <w:sz w:val="32"/>
          <w:szCs w:val="32"/>
          <w:lang w:val="en-AU"/>
        </w:rPr>
      </w:pPr>
      <w:r w:rsidRPr="00866918">
        <w:rPr>
          <w:rFonts w:ascii="Arial" w:hAnsi="Arial" w:cs="Arial"/>
          <w:sz w:val="32"/>
          <w:szCs w:val="32"/>
          <w:lang w:val="en-AU"/>
        </w:rPr>
        <w:lastRenderedPageBreak/>
        <w:t>Sign up on the homepage of our website at rosshouse.org.au (scroll to the bottom of the home page) or by</w:t>
      </w:r>
      <w:hyperlink r:id="rId26" w:tgtFrame="_blank" w:history="1">
        <w:r w:rsidRPr="00866918">
          <w:rPr>
            <w:rStyle w:val="Hyperlink"/>
            <w:rFonts w:ascii="Arial" w:hAnsi="Arial" w:cs="Arial"/>
            <w:sz w:val="32"/>
            <w:szCs w:val="32"/>
            <w:lang w:val="en-AU"/>
          </w:rPr>
          <w:t xml:space="preserve"> clicking here.</w:t>
        </w:r>
      </w:hyperlink>
    </w:p>
    <w:p w14:paraId="7994EC4D" w14:textId="77777777" w:rsidR="00866918" w:rsidRPr="00866918" w:rsidRDefault="00866918" w:rsidP="00866918">
      <w:pPr>
        <w:rPr>
          <w:rFonts w:ascii="Arial" w:hAnsi="Arial" w:cs="Arial"/>
          <w:sz w:val="32"/>
          <w:szCs w:val="32"/>
          <w:lang w:val="en-AU"/>
        </w:rPr>
      </w:pPr>
      <w:r w:rsidRPr="00866918">
        <w:rPr>
          <w:rFonts w:ascii="Arial" w:hAnsi="Arial" w:cs="Arial"/>
          <w:sz w:val="32"/>
          <w:szCs w:val="32"/>
          <w:lang w:val="en-AU"/>
        </w:rPr>
        <w:t xml:space="preserve">View previous publications by visiting our </w:t>
      </w:r>
      <w:hyperlink r:id="rId27" w:tgtFrame="_blank" w:history="1">
        <w:r w:rsidRPr="00866918">
          <w:rPr>
            <w:rStyle w:val="Hyperlink"/>
            <w:rFonts w:ascii="Arial" w:hAnsi="Arial" w:cs="Arial"/>
            <w:sz w:val="32"/>
            <w:szCs w:val="32"/>
            <w:lang w:val="en-AU"/>
          </w:rPr>
          <w:t xml:space="preserve">Facebook page </w:t>
        </w:r>
      </w:hyperlink>
      <w:r w:rsidRPr="00866918">
        <w:rPr>
          <w:rFonts w:ascii="Arial" w:hAnsi="Arial" w:cs="Arial"/>
          <w:sz w:val="32"/>
          <w:szCs w:val="32"/>
          <w:lang w:val="en-AU"/>
        </w:rPr>
        <w:t xml:space="preserve">at </w:t>
      </w:r>
      <w:hyperlink r:id="rId28" w:tgtFrame="_blank" w:history="1">
        <w:r w:rsidRPr="00866918">
          <w:rPr>
            <w:rStyle w:val="Hyperlink"/>
            <w:rFonts w:ascii="Arial" w:hAnsi="Arial" w:cs="Arial"/>
            <w:sz w:val="32"/>
            <w:szCs w:val="32"/>
            <w:lang w:val="en-AU"/>
          </w:rPr>
          <w:t>www.facebook.com/rosshouseassociation/</w:t>
        </w:r>
      </w:hyperlink>
    </w:p>
    <w:p w14:paraId="613A3889" w14:textId="77777777" w:rsidR="00866918" w:rsidRPr="00866918" w:rsidRDefault="00866918" w:rsidP="00866918">
      <w:pPr>
        <w:rPr>
          <w:rFonts w:ascii="Arial" w:hAnsi="Arial" w:cs="Arial"/>
          <w:sz w:val="32"/>
          <w:szCs w:val="32"/>
          <w:lang w:val="en-AU"/>
        </w:rPr>
      </w:pPr>
      <w:r w:rsidRPr="00866918">
        <w:rPr>
          <w:rFonts w:ascii="Arial" w:hAnsi="Arial" w:cs="Arial"/>
          <w:sz w:val="32"/>
          <w:szCs w:val="32"/>
          <w:lang w:val="en-AU"/>
        </w:rPr>
        <w:t>and following the links!</w:t>
      </w:r>
    </w:p>
    <w:p w14:paraId="2E90CDF1" w14:textId="77777777" w:rsidR="00866918" w:rsidRPr="00204CF4" w:rsidRDefault="00866918" w:rsidP="00204CF4">
      <w:pPr>
        <w:rPr>
          <w:rFonts w:ascii="Arial" w:hAnsi="Arial" w:cs="Arial"/>
          <w:sz w:val="32"/>
          <w:szCs w:val="32"/>
          <w:lang w:val="en-AU"/>
        </w:rPr>
      </w:pPr>
    </w:p>
    <w:p w14:paraId="2201C277" w14:textId="77777777" w:rsidR="00A35654" w:rsidRPr="00A35654" w:rsidRDefault="00A35654" w:rsidP="00A35654">
      <w:pPr>
        <w:rPr>
          <w:rFonts w:ascii="Arial" w:hAnsi="Arial" w:cs="Arial"/>
          <w:sz w:val="32"/>
          <w:szCs w:val="32"/>
          <w:lang w:val="en-AU"/>
        </w:rPr>
      </w:pPr>
      <w:r w:rsidRPr="00A35654">
        <w:rPr>
          <w:rFonts w:ascii="Arial" w:hAnsi="Arial" w:cs="Arial"/>
          <w:b/>
          <w:bCs/>
          <w:sz w:val="32"/>
          <w:szCs w:val="32"/>
          <w:lang w:val="en-AU"/>
        </w:rPr>
        <w:t>ROSS HOUSE ASSOCIATION STAFF</w:t>
      </w:r>
      <w:r w:rsidRPr="00A35654">
        <w:rPr>
          <w:rFonts w:ascii="Arial" w:hAnsi="Arial" w:cs="Arial"/>
          <w:sz w:val="32"/>
          <w:szCs w:val="32"/>
          <w:lang w:val="en-AU"/>
        </w:rPr>
        <w:br/>
        <w:t>Thank you for your continued support!</w:t>
      </w:r>
    </w:p>
    <w:p w14:paraId="388E2446" w14:textId="77777777" w:rsidR="00A35654" w:rsidRPr="00A35654" w:rsidRDefault="00A35654" w:rsidP="00A35654">
      <w:pPr>
        <w:numPr>
          <w:ilvl w:val="0"/>
          <w:numId w:val="14"/>
        </w:numPr>
        <w:rPr>
          <w:rFonts w:ascii="Arial" w:hAnsi="Arial" w:cs="Arial"/>
          <w:sz w:val="32"/>
          <w:szCs w:val="32"/>
          <w:lang w:val="en-AU"/>
        </w:rPr>
      </w:pPr>
      <w:r w:rsidRPr="00A35654">
        <w:rPr>
          <w:rFonts w:ascii="Arial" w:hAnsi="Arial" w:cs="Arial"/>
          <w:b/>
          <w:bCs/>
          <w:sz w:val="32"/>
          <w:szCs w:val="32"/>
          <w:lang w:val="en-AU"/>
        </w:rPr>
        <w:t>Michael Griffiths</w:t>
      </w:r>
      <w:r w:rsidRPr="00A35654">
        <w:rPr>
          <w:rFonts w:ascii="Arial" w:hAnsi="Arial" w:cs="Arial"/>
          <w:sz w:val="32"/>
          <w:szCs w:val="32"/>
          <w:lang w:val="en-AU"/>
        </w:rPr>
        <w:br/>
      </w:r>
      <w:r w:rsidRPr="00A35654">
        <w:rPr>
          <w:rFonts w:ascii="Arial" w:hAnsi="Arial" w:cs="Arial"/>
          <w:i/>
          <w:iCs/>
          <w:sz w:val="32"/>
          <w:szCs w:val="32"/>
          <w:lang w:val="en-AU"/>
        </w:rPr>
        <w:t>CEO</w:t>
      </w:r>
      <w:r w:rsidRPr="00A35654">
        <w:rPr>
          <w:rFonts w:ascii="Arial" w:hAnsi="Arial" w:cs="Arial"/>
          <w:sz w:val="32"/>
          <w:szCs w:val="32"/>
          <w:lang w:val="en-AU"/>
        </w:rPr>
        <w:br/>
        <w:t xml:space="preserve">Email: </w:t>
      </w:r>
      <w:hyperlink r:id="rId29" w:history="1">
        <w:r w:rsidRPr="00A35654">
          <w:rPr>
            <w:rStyle w:val="Hyperlink"/>
            <w:rFonts w:ascii="Arial" w:hAnsi="Arial" w:cs="Arial"/>
            <w:sz w:val="32"/>
            <w:szCs w:val="32"/>
            <w:lang w:val="en-AU"/>
          </w:rPr>
          <w:t>michael.griffiths@rosshouse.org.au</w:t>
        </w:r>
      </w:hyperlink>
    </w:p>
    <w:p w14:paraId="4012717D" w14:textId="77777777" w:rsidR="00A35654" w:rsidRPr="00A35654" w:rsidRDefault="00A35654" w:rsidP="00A35654">
      <w:pPr>
        <w:numPr>
          <w:ilvl w:val="0"/>
          <w:numId w:val="14"/>
        </w:numPr>
        <w:rPr>
          <w:rFonts w:ascii="Arial" w:hAnsi="Arial" w:cs="Arial"/>
          <w:sz w:val="32"/>
          <w:szCs w:val="32"/>
          <w:lang w:val="en-AU"/>
        </w:rPr>
      </w:pPr>
      <w:r w:rsidRPr="00A35654">
        <w:rPr>
          <w:rFonts w:ascii="Arial" w:hAnsi="Arial" w:cs="Arial"/>
          <w:b/>
          <w:bCs/>
          <w:sz w:val="32"/>
          <w:szCs w:val="32"/>
          <w:lang w:val="en-AU"/>
        </w:rPr>
        <w:t>Nazzareno Marchionda</w:t>
      </w:r>
      <w:r w:rsidRPr="00A35654">
        <w:rPr>
          <w:rFonts w:ascii="Arial" w:hAnsi="Arial" w:cs="Arial"/>
          <w:sz w:val="32"/>
          <w:szCs w:val="32"/>
          <w:lang w:val="en-AU"/>
        </w:rPr>
        <w:br/>
      </w:r>
      <w:r w:rsidRPr="00A35654">
        <w:rPr>
          <w:rFonts w:ascii="Arial" w:hAnsi="Arial" w:cs="Arial"/>
          <w:i/>
          <w:iCs/>
          <w:sz w:val="32"/>
          <w:szCs w:val="32"/>
          <w:lang w:val="en-AU"/>
        </w:rPr>
        <w:t>Facilities Manager</w:t>
      </w:r>
      <w:r w:rsidRPr="00A35654">
        <w:rPr>
          <w:rFonts w:ascii="Arial" w:hAnsi="Arial" w:cs="Arial"/>
          <w:sz w:val="32"/>
          <w:szCs w:val="32"/>
          <w:lang w:val="en-AU"/>
        </w:rPr>
        <w:br/>
        <w:t xml:space="preserve">Email: </w:t>
      </w:r>
      <w:hyperlink r:id="rId30" w:history="1">
        <w:r w:rsidRPr="00A35654">
          <w:rPr>
            <w:rStyle w:val="Hyperlink"/>
            <w:rFonts w:ascii="Arial" w:hAnsi="Arial" w:cs="Arial"/>
            <w:sz w:val="32"/>
            <w:szCs w:val="32"/>
            <w:lang w:val="en-AU"/>
          </w:rPr>
          <w:t>n.marchionda@rosshouse.org.au</w:t>
        </w:r>
      </w:hyperlink>
    </w:p>
    <w:p w14:paraId="1E989D02" w14:textId="77777777" w:rsidR="00A35654" w:rsidRPr="00A35654" w:rsidRDefault="00A35654" w:rsidP="00A35654">
      <w:pPr>
        <w:numPr>
          <w:ilvl w:val="0"/>
          <w:numId w:val="14"/>
        </w:numPr>
        <w:rPr>
          <w:rFonts w:ascii="Arial" w:hAnsi="Arial" w:cs="Arial"/>
          <w:sz w:val="32"/>
          <w:szCs w:val="32"/>
          <w:lang w:val="en-AU"/>
        </w:rPr>
      </w:pPr>
      <w:r w:rsidRPr="00A35654">
        <w:rPr>
          <w:rFonts w:ascii="Arial" w:hAnsi="Arial" w:cs="Arial"/>
          <w:b/>
          <w:bCs/>
          <w:sz w:val="32"/>
          <w:szCs w:val="32"/>
          <w:lang w:val="en-AU"/>
        </w:rPr>
        <w:t>Ruby James-Strawhan</w:t>
      </w:r>
      <w:r w:rsidRPr="00A35654">
        <w:rPr>
          <w:rFonts w:ascii="Arial" w:hAnsi="Arial" w:cs="Arial"/>
          <w:sz w:val="32"/>
          <w:szCs w:val="32"/>
          <w:lang w:val="en-AU"/>
        </w:rPr>
        <w:br/>
      </w:r>
      <w:r w:rsidRPr="00A35654">
        <w:rPr>
          <w:rFonts w:ascii="Arial" w:hAnsi="Arial" w:cs="Arial"/>
          <w:i/>
          <w:iCs/>
          <w:sz w:val="32"/>
          <w:szCs w:val="32"/>
          <w:lang w:val="en-AU"/>
        </w:rPr>
        <w:t>Membership &amp; Engagement Officer</w:t>
      </w:r>
      <w:r w:rsidRPr="00A35654">
        <w:rPr>
          <w:rFonts w:ascii="Arial" w:hAnsi="Arial" w:cs="Arial"/>
          <w:sz w:val="32"/>
          <w:szCs w:val="32"/>
          <w:lang w:val="en-AU"/>
        </w:rPr>
        <w:br/>
        <w:t xml:space="preserve">Email: </w:t>
      </w:r>
      <w:hyperlink r:id="rId31" w:history="1">
        <w:r w:rsidRPr="00A35654">
          <w:rPr>
            <w:rStyle w:val="Hyperlink"/>
            <w:rFonts w:ascii="Arial" w:hAnsi="Arial" w:cs="Arial"/>
            <w:sz w:val="32"/>
            <w:szCs w:val="32"/>
            <w:lang w:val="en-AU"/>
          </w:rPr>
          <w:t>r.jamesstrawhan@rosshouse.org.au</w:t>
        </w:r>
      </w:hyperlink>
    </w:p>
    <w:p w14:paraId="5FCC0BF9" w14:textId="77777777" w:rsidR="00A35654" w:rsidRPr="00A35654" w:rsidRDefault="00A35654" w:rsidP="00A35654">
      <w:pPr>
        <w:numPr>
          <w:ilvl w:val="0"/>
          <w:numId w:val="14"/>
        </w:numPr>
        <w:rPr>
          <w:rFonts w:ascii="Arial" w:hAnsi="Arial" w:cs="Arial"/>
          <w:sz w:val="32"/>
          <w:szCs w:val="32"/>
          <w:lang w:val="en-AU"/>
        </w:rPr>
      </w:pPr>
      <w:r w:rsidRPr="00A35654">
        <w:rPr>
          <w:rFonts w:ascii="Arial" w:hAnsi="Arial" w:cs="Arial"/>
          <w:b/>
          <w:bCs/>
          <w:sz w:val="32"/>
          <w:szCs w:val="32"/>
          <w:lang w:val="en-AU"/>
        </w:rPr>
        <w:t>Junxia Xu</w:t>
      </w:r>
      <w:r w:rsidRPr="00A35654">
        <w:rPr>
          <w:rFonts w:ascii="Arial" w:hAnsi="Arial" w:cs="Arial"/>
          <w:sz w:val="32"/>
          <w:szCs w:val="32"/>
          <w:lang w:val="en-AU"/>
        </w:rPr>
        <w:br/>
      </w:r>
      <w:r w:rsidRPr="00A35654">
        <w:rPr>
          <w:rFonts w:ascii="Arial" w:hAnsi="Arial" w:cs="Arial"/>
          <w:i/>
          <w:iCs/>
          <w:sz w:val="32"/>
          <w:szCs w:val="32"/>
          <w:lang w:val="en-AU"/>
        </w:rPr>
        <w:t>Finance Officer</w:t>
      </w:r>
      <w:r w:rsidRPr="00A35654">
        <w:rPr>
          <w:rFonts w:ascii="Arial" w:hAnsi="Arial" w:cs="Arial"/>
          <w:sz w:val="32"/>
          <w:szCs w:val="32"/>
          <w:lang w:val="en-AU"/>
        </w:rPr>
        <w:br/>
        <w:t xml:space="preserve">Email: </w:t>
      </w:r>
      <w:hyperlink r:id="rId32" w:history="1">
        <w:r w:rsidRPr="00A35654">
          <w:rPr>
            <w:rStyle w:val="Hyperlink"/>
            <w:rFonts w:ascii="Arial" w:hAnsi="Arial" w:cs="Arial"/>
            <w:sz w:val="32"/>
            <w:szCs w:val="32"/>
            <w:lang w:val="en-AU"/>
          </w:rPr>
          <w:t>junxia.xu@rosshouse.org.au</w:t>
        </w:r>
      </w:hyperlink>
    </w:p>
    <w:p w14:paraId="31F43CC7" w14:textId="77777777" w:rsidR="00A35654" w:rsidRPr="00A35654" w:rsidRDefault="00A35654" w:rsidP="00A35654">
      <w:pPr>
        <w:numPr>
          <w:ilvl w:val="0"/>
          <w:numId w:val="14"/>
        </w:numPr>
        <w:rPr>
          <w:rFonts w:ascii="Arial" w:hAnsi="Arial" w:cs="Arial"/>
          <w:sz w:val="32"/>
          <w:szCs w:val="32"/>
          <w:lang w:val="en-AU"/>
        </w:rPr>
      </w:pPr>
      <w:r w:rsidRPr="00A35654">
        <w:rPr>
          <w:rFonts w:ascii="Arial" w:hAnsi="Arial" w:cs="Arial"/>
          <w:b/>
          <w:bCs/>
          <w:sz w:val="32"/>
          <w:szCs w:val="32"/>
          <w:lang w:val="en-AU"/>
        </w:rPr>
        <w:t>Katie Stadtfeld Cunnane</w:t>
      </w:r>
      <w:r w:rsidRPr="00A35654">
        <w:rPr>
          <w:rFonts w:ascii="Arial" w:hAnsi="Arial" w:cs="Arial"/>
          <w:sz w:val="32"/>
          <w:szCs w:val="32"/>
          <w:lang w:val="en-AU"/>
        </w:rPr>
        <w:br/>
      </w:r>
      <w:r w:rsidRPr="00A35654">
        <w:rPr>
          <w:rFonts w:ascii="Arial" w:hAnsi="Arial" w:cs="Arial"/>
          <w:i/>
          <w:iCs/>
          <w:sz w:val="32"/>
          <w:szCs w:val="32"/>
          <w:lang w:val="en-AU"/>
        </w:rPr>
        <w:t>Communications &amp; Administration Officer</w:t>
      </w:r>
      <w:r w:rsidRPr="00A35654">
        <w:rPr>
          <w:rFonts w:ascii="Arial" w:hAnsi="Arial" w:cs="Arial"/>
          <w:sz w:val="32"/>
          <w:szCs w:val="32"/>
          <w:lang w:val="en-AU"/>
        </w:rPr>
        <w:br/>
        <w:t xml:space="preserve">Email: </w:t>
      </w:r>
      <w:hyperlink r:id="rId33" w:history="1">
        <w:r w:rsidRPr="00A35654">
          <w:rPr>
            <w:rStyle w:val="Hyperlink"/>
            <w:rFonts w:ascii="Arial" w:hAnsi="Arial" w:cs="Arial"/>
            <w:sz w:val="32"/>
            <w:szCs w:val="32"/>
            <w:lang w:val="en-AU"/>
          </w:rPr>
          <w:t>rosshouse@rosshouse.org.au</w:t>
        </w:r>
      </w:hyperlink>
    </w:p>
    <w:p w14:paraId="01CC78A9" w14:textId="77777777" w:rsidR="00A35654" w:rsidRPr="00866918" w:rsidRDefault="00A35654" w:rsidP="00A35654">
      <w:pPr>
        <w:numPr>
          <w:ilvl w:val="0"/>
          <w:numId w:val="14"/>
        </w:numPr>
        <w:rPr>
          <w:rFonts w:ascii="Arial" w:hAnsi="Arial" w:cs="Arial"/>
          <w:sz w:val="32"/>
          <w:szCs w:val="32"/>
          <w:lang w:val="en-AU"/>
        </w:rPr>
      </w:pPr>
      <w:r w:rsidRPr="00A35654">
        <w:rPr>
          <w:rFonts w:ascii="Arial" w:hAnsi="Arial" w:cs="Arial"/>
          <w:b/>
          <w:bCs/>
          <w:sz w:val="32"/>
          <w:szCs w:val="32"/>
          <w:lang w:val="en-AU"/>
        </w:rPr>
        <w:t>Carol Franklin</w:t>
      </w:r>
      <w:r w:rsidRPr="00A35654">
        <w:rPr>
          <w:rFonts w:ascii="Arial" w:hAnsi="Arial" w:cs="Arial"/>
          <w:sz w:val="32"/>
          <w:szCs w:val="32"/>
          <w:lang w:val="en-AU"/>
        </w:rPr>
        <w:br/>
      </w:r>
      <w:r w:rsidRPr="00A35654">
        <w:rPr>
          <w:rFonts w:ascii="Arial" w:hAnsi="Arial" w:cs="Arial"/>
          <w:i/>
          <w:iCs/>
          <w:sz w:val="32"/>
          <w:szCs w:val="32"/>
          <w:lang w:val="en-AU"/>
        </w:rPr>
        <w:t>Administration Support Assistant</w:t>
      </w:r>
      <w:r w:rsidRPr="00A35654">
        <w:rPr>
          <w:rFonts w:ascii="Arial" w:hAnsi="Arial" w:cs="Arial"/>
          <w:sz w:val="32"/>
          <w:szCs w:val="32"/>
          <w:lang w:val="en-AU"/>
        </w:rPr>
        <w:br/>
        <w:t xml:space="preserve">Email: </w:t>
      </w:r>
      <w:hyperlink r:id="rId34" w:history="1">
        <w:r w:rsidRPr="00A35654">
          <w:rPr>
            <w:rStyle w:val="Hyperlink"/>
            <w:rFonts w:ascii="Arial" w:hAnsi="Arial" w:cs="Arial"/>
            <w:sz w:val="32"/>
            <w:szCs w:val="32"/>
            <w:lang w:val="en-AU"/>
          </w:rPr>
          <w:t>rosshouse@rosshouse.org.au</w:t>
        </w:r>
      </w:hyperlink>
    </w:p>
    <w:p w14:paraId="4818C903" w14:textId="77777777" w:rsidR="00866918" w:rsidRDefault="00866918" w:rsidP="00866918">
      <w:pPr>
        <w:rPr>
          <w:rFonts w:ascii="Arial" w:hAnsi="Arial" w:cs="Arial"/>
          <w:sz w:val="32"/>
          <w:szCs w:val="32"/>
          <w:lang w:val="en-AU"/>
        </w:rPr>
      </w:pPr>
    </w:p>
    <w:p w14:paraId="49F968AC" w14:textId="03BE3132" w:rsidR="00866918" w:rsidRPr="00A35654" w:rsidRDefault="00866918" w:rsidP="00866918">
      <w:pPr>
        <w:rPr>
          <w:rFonts w:ascii="Arial" w:hAnsi="Arial" w:cs="Arial"/>
          <w:sz w:val="32"/>
          <w:szCs w:val="32"/>
          <w:lang w:val="en-AU"/>
        </w:rPr>
      </w:pPr>
      <w:r w:rsidRPr="00866918">
        <w:rPr>
          <w:rFonts w:ascii="Arial" w:hAnsi="Arial" w:cs="Arial"/>
          <w:sz w:val="32"/>
          <w:szCs w:val="32"/>
        </w:rPr>
        <w:t>Casual Staff: Patti Gerkens, &amp; Isabella Nucifora &amp; Olivia Muscat</w:t>
      </w:r>
    </w:p>
    <w:p w14:paraId="0D2970BE" w14:textId="77777777" w:rsidR="00A35654" w:rsidRDefault="00A35654" w:rsidP="006728DC">
      <w:pPr>
        <w:rPr>
          <w:rFonts w:ascii="Arial" w:hAnsi="Arial" w:cs="Arial"/>
          <w:sz w:val="32"/>
          <w:szCs w:val="32"/>
        </w:rPr>
      </w:pPr>
    </w:p>
    <w:sectPr w:rsidR="00A35654" w:rsidSect="006728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3435B6"/>
    <w:multiLevelType w:val="multilevel"/>
    <w:tmpl w:val="7C44C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0E6B55"/>
    <w:multiLevelType w:val="hybridMultilevel"/>
    <w:tmpl w:val="B7B8B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9273C9"/>
    <w:multiLevelType w:val="multilevel"/>
    <w:tmpl w:val="481E0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75689B"/>
    <w:multiLevelType w:val="multilevel"/>
    <w:tmpl w:val="889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6468A0"/>
    <w:multiLevelType w:val="multilevel"/>
    <w:tmpl w:val="2EB2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690D11"/>
    <w:multiLevelType w:val="multilevel"/>
    <w:tmpl w:val="F1AC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494E26"/>
    <w:multiLevelType w:val="hybridMultilevel"/>
    <w:tmpl w:val="A57AB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51024D"/>
    <w:multiLevelType w:val="multilevel"/>
    <w:tmpl w:val="0212C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C4029B"/>
    <w:multiLevelType w:val="multilevel"/>
    <w:tmpl w:val="5D167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1532ED"/>
    <w:multiLevelType w:val="multilevel"/>
    <w:tmpl w:val="B5EE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C11EA1"/>
    <w:multiLevelType w:val="multilevel"/>
    <w:tmpl w:val="80A6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6112F5"/>
    <w:multiLevelType w:val="multilevel"/>
    <w:tmpl w:val="0262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116979"/>
    <w:multiLevelType w:val="hybridMultilevel"/>
    <w:tmpl w:val="1130C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3564FC"/>
    <w:multiLevelType w:val="multilevel"/>
    <w:tmpl w:val="D3483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8C6B69"/>
    <w:multiLevelType w:val="multilevel"/>
    <w:tmpl w:val="D5D6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AB04B7"/>
    <w:multiLevelType w:val="multilevel"/>
    <w:tmpl w:val="4504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B810F9"/>
    <w:multiLevelType w:val="multilevel"/>
    <w:tmpl w:val="CAB6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01669E"/>
    <w:multiLevelType w:val="multilevel"/>
    <w:tmpl w:val="1324B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527277"/>
    <w:multiLevelType w:val="multilevel"/>
    <w:tmpl w:val="3BE6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062C7A"/>
    <w:multiLevelType w:val="hybridMultilevel"/>
    <w:tmpl w:val="F0463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6320156">
    <w:abstractNumId w:val="8"/>
  </w:num>
  <w:num w:numId="2" w16cid:durableId="750084200">
    <w:abstractNumId w:val="6"/>
  </w:num>
  <w:num w:numId="3" w16cid:durableId="1143736333">
    <w:abstractNumId w:val="5"/>
  </w:num>
  <w:num w:numId="4" w16cid:durableId="1753352334">
    <w:abstractNumId w:val="4"/>
  </w:num>
  <w:num w:numId="5" w16cid:durableId="1381369330">
    <w:abstractNumId w:val="7"/>
  </w:num>
  <w:num w:numId="6" w16cid:durableId="939989130">
    <w:abstractNumId w:val="3"/>
  </w:num>
  <w:num w:numId="7" w16cid:durableId="628321581">
    <w:abstractNumId w:val="2"/>
  </w:num>
  <w:num w:numId="8" w16cid:durableId="1155876416">
    <w:abstractNumId w:val="1"/>
  </w:num>
  <w:num w:numId="9" w16cid:durableId="1122068023">
    <w:abstractNumId w:val="0"/>
  </w:num>
  <w:num w:numId="10" w16cid:durableId="751394596">
    <w:abstractNumId w:val="15"/>
  </w:num>
  <w:num w:numId="11" w16cid:durableId="982539019">
    <w:abstractNumId w:val="10"/>
  </w:num>
  <w:num w:numId="12" w16cid:durableId="1779445691">
    <w:abstractNumId w:val="21"/>
  </w:num>
  <w:num w:numId="13" w16cid:durableId="492529176">
    <w:abstractNumId w:val="28"/>
  </w:num>
  <w:num w:numId="14" w16cid:durableId="1071611167">
    <w:abstractNumId w:val="26"/>
  </w:num>
  <w:num w:numId="15" w16cid:durableId="733429965">
    <w:abstractNumId w:val="17"/>
  </w:num>
  <w:num w:numId="16" w16cid:durableId="1459570151">
    <w:abstractNumId w:val="16"/>
  </w:num>
  <w:num w:numId="17" w16cid:durableId="1269049995">
    <w:abstractNumId w:val="25"/>
  </w:num>
  <w:num w:numId="18" w16cid:durableId="947158941">
    <w:abstractNumId w:val="22"/>
  </w:num>
  <w:num w:numId="19" w16cid:durableId="1192913395">
    <w:abstractNumId w:val="27"/>
  </w:num>
  <w:num w:numId="20" w16cid:durableId="643898898">
    <w:abstractNumId w:val="24"/>
  </w:num>
  <w:num w:numId="21" w16cid:durableId="84156435">
    <w:abstractNumId w:val="18"/>
  </w:num>
  <w:num w:numId="22" w16cid:durableId="1728721611">
    <w:abstractNumId w:val="13"/>
  </w:num>
  <w:num w:numId="23" w16cid:durableId="135493390">
    <w:abstractNumId w:val="19"/>
  </w:num>
  <w:num w:numId="24" w16cid:durableId="402337592">
    <w:abstractNumId w:val="23"/>
  </w:num>
  <w:num w:numId="25" w16cid:durableId="1791704525">
    <w:abstractNumId w:val="14"/>
  </w:num>
  <w:num w:numId="26" w16cid:durableId="500512502">
    <w:abstractNumId w:val="12"/>
  </w:num>
  <w:num w:numId="27" w16cid:durableId="228729414">
    <w:abstractNumId w:val="20"/>
  </w:num>
  <w:num w:numId="28" w16cid:durableId="1675300719">
    <w:abstractNumId w:val="11"/>
  </w:num>
  <w:num w:numId="29" w16cid:durableId="9051905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F5E1E"/>
    <w:rsid w:val="0015074B"/>
    <w:rsid w:val="00204CF4"/>
    <w:rsid w:val="00240C16"/>
    <w:rsid w:val="00275FC8"/>
    <w:rsid w:val="0029639D"/>
    <w:rsid w:val="002A3B48"/>
    <w:rsid w:val="002D00D0"/>
    <w:rsid w:val="00326F90"/>
    <w:rsid w:val="00360B78"/>
    <w:rsid w:val="003B1D8E"/>
    <w:rsid w:val="003F4337"/>
    <w:rsid w:val="004359DC"/>
    <w:rsid w:val="00477D0B"/>
    <w:rsid w:val="0052528F"/>
    <w:rsid w:val="006728DC"/>
    <w:rsid w:val="00687151"/>
    <w:rsid w:val="00866918"/>
    <w:rsid w:val="00894884"/>
    <w:rsid w:val="008C502F"/>
    <w:rsid w:val="009921B8"/>
    <w:rsid w:val="00A16291"/>
    <w:rsid w:val="00A35654"/>
    <w:rsid w:val="00AA1D8D"/>
    <w:rsid w:val="00AC6ECA"/>
    <w:rsid w:val="00B47730"/>
    <w:rsid w:val="00BF4F11"/>
    <w:rsid w:val="00CB0664"/>
    <w:rsid w:val="00DE301F"/>
    <w:rsid w:val="00EA0CE4"/>
    <w:rsid w:val="00F22177"/>
    <w:rsid w:val="00F30BB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8EE5B9"/>
  <w14:defaultImageDpi w14:val="300"/>
  <w15:docId w15:val="{95D5C7A0-1392-402A-A8ED-4CF84BA9E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894884"/>
    <w:rPr>
      <w:color w:val="0000FF" w:themeColor="hyperlink"/>
      <w:u w:val="single"/>
    </w:rPr>
  </w:style>
  <w:style w:type="character" w:styleId="UnresolvedMention">
    <w:name w:val="Unresolved Mention"/>
    <w:basedOn w:val="DefaultParagraphFont"/>
    <w:uiPriority w:val="99"/>
    <w:semiHidden/>
    <w:unhideWhenUsed/>
    <w:rsid w:val="00894884"/>
    <w:rPr>
      <w:color w:val="605E5C"/>
      <w:shd w:val="clear" w:color="auto" w:fill="E1DFDD"/>
    </w:rPr>
  </w:style>
  <w:style w:type="character" w:styleId="FollowedHyperlink">
    <w:name w:val="FollowedHyperlink"/>
    <w:basedOn w:val="DefaultParagraphFont"/>
    <w:uiPriority w:val="99"/>
    <w:semiHidden/>
    <w:unhideWhenUsed/>
    <w:rsid w:val="003B1D8E"/>
    <w:rPr>
      <w:color w:val="800080" w:themeColor="followedHyperlink"/>
      <w:u w:val="single"/>
    </w:rPr>
  </w:style>
  <w:style w:type="paragraph" w:styleId="NormalWeb">
    <w:name w:val="Normal (Web)"/>
    <w:basedOn w:val="Normal"/>
    <w:uiPriority w:val="99"/>
    <w:semiHidden/>
    <w:unhideWhenUsed/>
    <w:rsid w:val="003B1D8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0145">
      <w:bodyDiv w:val="1"/>
      <w:marLeft w:val="0"/>
      <w:marRight w:val="0"/>
      <w:marTop w:val="0"/>
      <w:marBottom w:val="0"/>
      <w:divBdr>
        <w:top w:val="none" w:sz="0" w:space="0" w:color="auto"/>
        <w:left w:val="none" w:sz="0" w:space="0" w:color="auto"/>
        <w:bottom w:val="none" w:sz="0" w:space="0" w:color="auto"/>
        <w:right w:val="none" w:sz="0" w:space="0" w:color="auto"/>
      </w:divBdr>
    </w:div>
    <w:div w:id="16543060">
      <w:bodyDiv w:val="1"/>
      <w:marLeft w:val="0"/>
      <w:marRight w:val="0"/>
      <w:marTop w:val="0"/>
      <w:marBottom w:val="0"/>
      <w:divBdr>
        <w:top w:val="none" w:sz="0" w:space="0" w:color="auto"/>
        <w:left w:val="none" w:sz="0" w:space="0" w:color="auto"/>
        <w:bottom w:val="none" w:sz="0" w:space="0" w:color="auto"/>
        <w:right w:val="none" w:sz="0" w:space="0" w:color="auto"/>
      </w:divBdr>
    </w:div>
    <w:div w:id="38625222">
      <w:bodyDiv w:val="1"/>
      <w:marLeft w:val="0"/>
      <w:marRight w:val="0"/>
      <w:marTop w:val="0"/>
      <w:marBottom w:val="0"/>
      <w:divBdr>
        <w:top w:val="none" w:sz="0" w:space="0" w:color="auto"/>
        <w:left w:val="none" w:sz="0" w:space="0" w:color="auto"/>
        <w:bottom w:val="none" w:sz="0" w:space="0" w:color="auto"/>
        <w:right w:val="none" w:sz="0" w:space="0" w:color="auto"/>
      </w:divBdr>
    </w:div>
    <w:div w:id="44917065">
      <w:bodyDiv w:val="1"/>
      <w:marLeft w:val="0"/>
      <w:marRight w:val="0"/>
      <w:marTop w:val="0"/>
      <w:marBottom w:val="0"/>
      <w:divBdr>
        <w:top w:val="none" w:sz="0" w:space="0" w:color="auto"/>
        <w:left w:val="none" w:sz="0" w:space="0" w:color="auto"/>
        <w:bottom w:val="none" w:sz="0" w:space="0" w:color="auto"/>
        <w:right w:val="none" w:sz="0" w:space="0" w:color="auto"/>
      </w:divBdr>
    </w:div>
    <w:div w:id="48261556">
      <w:bodyDiv w:val="1"/>
      <w:marLeft w:val="0"/>
      <w:marRight w:val="0"/>
      <w:marTop w:val="0"/>
      <w:marBottom w:val="0"/>
      <w:divBdr>
        <w:top w:val="none" w:sz="0" w:space="0" w:color="auto"/>
        <w:left w:val="none" w:sz="0" w:space="0" w:color="auto"/>
        <w:bottom w:val="none" w:sz="0" w:space="0" w:color="auto"/>
        <w:right w:val="none" w:sz="0" w:space="0" w:color="auto"/>
      </w:divBdr>
    </w:div>
    <w:div w:id="56514735">
      <w:bodyDiv w:val="1"/>
      <w:marLeft w:val="0"/>
      <w:marRight w:val="0"/>
      <w:marTop w:val="0"/>
      <w:marBottom w:val="0"/>
      <w:divBdr>
        <w:top w:val="none" w:sz="0" w:space="0" w:color="auto"/>
        <w:left w:val="none" w:sz="0" w:space="0" w:color="auto"/>
        <w:bottom w:val="none" w:sz="0" w:space="0" w:color="auto"/>
        <w:right w:val="none" w:sz="0" w:space="0" w:color="auto"/>
      </w:divBdr>
      <w:divsChild>
        <w:div w:id="59251607">
          <w:marLeft w:val="0"/>
          <w:marRight w:val="0"/>
          <w:marTop w:val="0"/>
          <w:marBottom w:val="0"/>
          <w:divBdr>
            <w:top w:val="none" w:sz="0" w:space="0" w:color="auto"/>
            <w:left w:val="none" w:sz="0" w:space="0" w:color="auto"/>
            <w:bottom w:val="none" w:sz="0" w:space="0" w:color="auto"/>
            <w:right w:val="none" w:sz="0" w:space="0" w:color="auto"/>
          </w:divBdr>
        </w:div>
      </w:divsChild>
    </w:div>
    <w:div w:id="60104850">
      <w:bodyDiv w:val="1"/>
      <w:marLeft w:val="0"/>
      <w:marRight w:val="0"/>
      <w:marTop w:val="0"/>
      <w:marBottom w:val="0"/>
      <w:divBdr>
        <w:top w:val="none" w:sz="0" w:space="0" w:color="auto"/>
        <w:left w:val="none" w:sz="0" w:space="0" w:color="auto"/>
        <w:bottom w:val="none" w:sz="0" w:space="0" w:color="auto"/>
        <w:right w:val="none" w:sz="0" w:space="0" w:color="auto"/>
      </w:divBdr>
    </w:div>
    <w:div w:id="67849686">
      <w:bodyDiv w:val="1"/>
      <w:marLeft w:val="0"/>
      <w:marRight w:val="0"/>
      <w:marTop w:val="0"/>
      <w:marBottom w:val="0"/>
      <w:divBdr>
        <w:top w:val="none" w:sz="0" w:space="0" w:color="auto"/>
        <w:left w:val="none" w:sz="0" w:space="0" w:color="auto"/>
        <w:bottom w:val="none" w:sz="0" w:space="0" w:color="auto"/>
        <w:right w:val="none" w:sz="0" w:space="0" w:color="auto"/>
      </w:divBdr>
    </w:div>
    <w:div w:id="103382492">
      <w:bodyDiv w:val="1"/>
      <w:marLeft w:val="0"/>
      <w:marRight w:val="0"/>
      <w:marTop w:val="0"/>
      <w:marBottom w:val="0"/>
      <w:divBdr>
        <w:top w:val="none" w:sz="0" w:space="0" w:color="auto"/>
        <w:left w:val="none" w:sz="0" w:space="0" w:color="auto"/>
        <w:bottom w:val="none" w:sz="0" w:space="0" w:color="auto"/>
        <w:right w:val="none" w:sz="0" w:space="0" w:color="auto"/>
      </w:divBdr>
      <w:divsChild>
        <w:div w:id="1539775213">
          <w:marLeft w:val="0"/>
          <w:marRight w:val="0"/>
          <w:marTop w:val="0"/>
          <w:marBottom w:val="0"/>
          <w:divBdr>
            <w:top w:val="none" w:sz="0" w:space="0" w:color="auto"/>
            <w:left w:val="none" w:sz="0" w:space="0" w:color="auto"/>
            <w:bottom w:val="none" w:sz="0" w:space="0" w:color="auto"/>
            <w:right w:val="none" w:sz="0" w:space="0" w:color="auto"/>
          </w:divBdr>
        </w:div>
      </w:divsChild>
    </w:div>
    <w:div w:id="147866906">
      <w:bodyDiv w:val="1"/>
      <w:marLeft w:val="0"/>
      <w:marRight w:val="0"/>
      <w:marTop w:val="0"/>
      <w:marBottom w:val="0"/>
      <w:divBdr>
        <w:top w:val="none" w:sz="0" w:space="0" w:color="auto"/>
        <w:left w:val="none" w:sz="0" w:space="0" w:color="auto"/>
        <w:bottom w:val="none" w:sz="0" w:space="0" w:color="auto"/>
        <w:right w:val="none" w:sz="0" w:space="0" w:color="auto"/>
      </w:divBdr>
    </w:div>
    <w:div w:id="149686641">
      <w:bodyDiv w:val="1"/>
      <w:marLeft w:val="0"/>
      <w:marRight w:val="0"/>
      <w:marTop w:val="0"/>
      <w:marBottom w:val="0"/>
      <w:divBdr>
        <w:top w:val="none" w:sz="0" w:space="0" w:color="auto"/>
        <w:left w:val="none" w:sz="0" w:space="0" w:color="auto"/>
        <w:bottom w:val="none" w:sz="0" w:space="0" w:color="auto"/>
        <w:right w:val="none" w:sz="0" w:space="0" w:color="auto"/>
      </w:divBdr>
    </w:div>
    <w:div w:id="151020840">
      <w:bodyDiv w:val="1"/>
      <w:marLeft w:val="0"/>
      <w:marRight w:val="0"/>
      <w:marTop w:val="0"/>
      <w:marBottom w:val="0"/>
      <w:divBdr>
        <w:top w:val="none" w:sz="0" w:space="0" w:color="auto"/>
        <w:left w:val="none" w:sz="0" w:space="0" w:color="auto"/>
        <w:bottom w:val="none" w:sz="0" w:space="0" w:color="auto"/>
        <w:right w:val="none" w:sz="0" w:space="0" w:color="auto"/>
      </w:divBdr>
    </w:div>
    <w:div w:id="167789795">
      <w:bodyDiv w:val="1"/>
      <w:marLeft w:val="0"/>
      <w:marRight w:val="0"/>
      <w:marTop w:val="0"/>
      <w:marBottom w:val="0"/>
      <w:divBdr>
        <w:top w:val="none" w:sz="0" w:space="0" w:color="auto"/>
        <w:left w:val="none" w:sz="0" w:space="0" w:color="auto"/>
        <w:bottom w:val="none" w:sz="0" w:space="0" w:color="auto"/>
        <w:right w:val="none" w:sz="0" w:space="0" w:color="auto"/>
      </w:divBdr>
    </w:div>
    <w:div w:id="189223865">
      <w:bodyDiv w:val="1"/>
      <w:marLeft w:val="0"/>
      <w:marRight w:val="0"/>
      <w:marTop w:val="0"/>
      <w:marBottom w:val="0"/>
      <w:divBdr>
        <w:top w:val="none" w:sz="0" w:space="0" w:color="auto"/>
        <w:left w:val="none" w:sz="0" w:space="0" w:color="auto"/>
        <w:bottom w:val="none" w:sz="0" w:space="0" w:color="auto"/>
        <w:right w:val="none" w:sz="0" w:space="0" w:color="auto"/>
      </w:divBdr>
    </w:div>
    <w:div w:id="191190057">
      <w:bodyDiv w:val="1"/>
      <w:marLeft w:val="0"/>
      <w:marRight w:val="0"/>
      <w:marTop w:val="0"/>
      <w:marBottom w:val="0"/>
      <w:divBdr>
        <w:top w:val="none" w:sz="0" w:space="0" w:color="auto"/>
        <w:left w:val="none" w:sz="0" w:space="0" w:color="auto"/>
        <w:bottom w:val="none" w:sz="0" w:space="0" w:color="auto"/>
        <w:right w:val="none" w:sz="0" w:space="0" w:color="auto"/>
      </w:divBdr>
    </w:div>
    <w:div w:id="200019891">
      <w:bodyDiv w:val="1"/>
      <w:marLeft w:val="0"/>
      <w:marRight w:val="0"/>
      <w:marTop w:val="0"/>
      <w:marBottom w:val="0"/>
      <w:divBdr>
        <w:top w:val="none" w:sz="0" w:space="0" w:color="auto"/>
        <w:left w:val="none" w:sz="0" w:space="0" w:color="auto"/>
        <w:bottom w:val="none" w:sz="0" w:space="0" w:color="auto"/>
        <w:right w:val="none" w:sz="0" w:space="0" w:color="auto"/>
      </w:divBdr>
    </w:div>
    <w:div w:id="212667117">
      <w:bodyDiv w:val="1"/>
      <w:marLeft w:val="0"/>
      <w:marRight w:val="0"/>
      <w:marTop w:val="0"/>
      <w:marBottom w:val="0"/>
      <w:divBdr>
        <w:top w:val="none" w:sz="0" w:space="0" w:color="auto"/>
        <w:left w:val="none" w:sz="0" w:space="0" w:color="auto"/>
        <w:bottom w:val="none" w:sz="0" w:space="0" w:color="auto"/>
        <w:right w:val="none" w:sz="0" w:space="0" w:color="auto"/>
      </w:divBdr>
    </w:div>
    <w:div w:id="232396867">
      <w:bodyDiv w:val="1"/>
      <w:marLeft w:val="0"/>
      <w:marRight w:val="0"/>
      <w:marTop w:val="0"/>
      <w:marBottom w:val="0"/>
      <w:divBdr>
        <w:top w:val="none" w:sz="0" w:space="0" w:color="auto"/>
        <w:left w:val="none" w:sz="0" w:space="0" w:color="auto"/>
        <w:bottom w:val="none" w:sz="0" w:space="0" w:color="auto"/>
        <w:right w:val="none" w:sz="0" w:space="0" w:color="auto"/>
      </w:divBdr>
    </w:div>
    <w:div w:id="244195577">
      <w:bodyDiv w:val="1"/>
      <w:marLeft w:val="0"/>
      <w:marRight w:val="0"/>
      <w:marTop w:val="0"/>
      <w:marBottom w:val="0"/>
      <w:divBdr>
        <w:top w:val="none" w:sz="0" w:space="0" w:color="auto"/>
        <w:left w:val="none" w:sz="0" w:space="0" w:color="auto"/>
        <w:bottom w:val="none" w:sz="0" w:space="0" w:color="auto"/>
        <w:right w:val="none" w:sz="0" w:space="0" w:color="auto"/>
      </w:divBdr>
    </w:div>
    <w:div w:id="251355622">
      <w:bodyDiv w:val="1"/>
      <w:marLeft w:val="0"/>
      <w:marRight w:val="0"/>
      <w:marTop w:val="0"/>
      <w:marBottom w:val="0"/>
      <w:divBdr>
        <w:top w:val="none" w:sz="0" w:space="0" w:color="auto"/>
        <w:left w:val="none" w:sz="0" w:space="0" w:color="auto"/>
        <w:bottom w:val="none" w:sz="0" w:space="0" w:color="auto"/>
        <w:right w:val="none" w:sz="0" w:space="0" w:color="auto"/>
      </w:divBdr>
    </w:div>
    <w:div w:id="271061584">
      <w:bodyDiv w:val="1"/>
      <w:marLeft w:val="0"/>
      <w:marRight w:val="0"/>
      <w:marTop w:val="0"/>
      <w:marBottom w:val="0"/>
      <w:divBdr>
        <w:top w:val="none" w:sz="0" w:space="0" w:color="auto"/>
        <w:left w:val="none" w:sz="0" w:space="0" w:color="auto"/>
        <w:bottom w:val="none" w:sz="0" w:space="0" w:color="auto"/>
        <w:right w:val="none" w:sz="0" w:space="0" w:color="auto"/>
      </w:divBdr>
    </w:div>
    <w:div w:id="286551395">
      <w:bodyDiv w:val="1"/>
      <w:marLeft w:val="0"/>
      <w:marRight w:val="0"/>
      <w:marTop w:val="0"/>
      <w:marBottom w:val="0"/>
      <w:divBdr>
        <w:top w:val="none" w:sz="0" w:space="0" w:color="auto"/>
        <w:left w:val="none" w:sz="0" w:space="0" w:color="auto"/>
        <w:bottom w:val="none" w:sz="0" w:space="0" w:color="auto"/>
        <w:right w:val="none" w:sz="0" w:space="0" w:color="auto"/>
      </w:divBdr>
      <w:divsChild>
        <w:div w:id="412168416">
          <w:marLeft w:val="0"/>
          <w:marRight w:val="0"/>
          <w:marTop w:val="0"/>
          <w:marBottom w:val="0"/>
          <w:divBdr>
            <w:top w:val="none" w:sz="0" w:space="0" w:color="auto"/>
            <w:left w:val="none" w:sz="0" w:space="0" w:color="auto"/>
            <w:bottom w:val="none" w:sz="0" w:space="0" w:color="auto"/>
            <w:right w:val="none" w:sz="0" w:space="0" w:color="auto"/>
          </w:divBdr>
        </w:div>
      </w:divsChild>
    </w:div>
    <w:div w:id="297685582">
      <w:bodyDiv w:val="1"/>
      <w:marLeft w:val="0"/>
      <w:marRight w:val="0"/>
      <w:marTop w:val="0"/>
      <w:marBottom w:val="0"/>
      <w:divBdr>
        <w:top w:val="none" w:sz="0" w:space="0" w:color="auto"/>
        <w:left w:val="none" w:sz="0" w:space="0" w:color="auto"/>
        <w:bottom w:val="none" w:sz="0" w:space="0" w:color="auto"/>
        <w:right w:val="none" w:sz="0" w:space="0" w:color="auto"/>
      </w:divBdr>
    </w:div>
    <w:div w:id="300889834">
      <w:bodyDiv w:val="1"/>
      <w:marLeft w:val="0"/>
      <w:marRight w:val="0"/>
      <w:marTop w:val="0"/>
      <w:marBottom w:val="0"/>
      <w:divBdr>
        <w:top w:val="none" w:sz="0" w:space="0" w:color="auto"/>
        <w:left w:val="none" w:sz="0" w:space="0" w:color="auto"/>
        <w:bottom w:val="none" w:sz="0" w:space="0" w:color="auto"/>
        <w:right w:val="none" w:sz="0" w:space="0" w:color="auto"/>
      </w:divBdr>
    </w:div>
    <w:div w:id="329215581">
      <w:bodyDiv w:val="1"/>
      <w:marLeft w:val="0"/>
      <w:marRight w:val="0"/>
      <w:marTop w:val="0"/>
      <w:marBottom w:val="0"/>
      <w:divBdr>
        <w:top w:val="none" w:sz="0" w:space="0" w:color="auto"/>
        <w:left w:val="none" w:sz="0" w:space="0" w:color="auto"/>
        <w:bottom w:val="none" w:sz="0" w:space="0" w:color="auto"/>
        <w:right w:val="none" w:sz="0" w:space="0" w:color="auto"/>
      </w:divBdr>
    </w:div>
    <w:div w:id="343947115">
      <w:bodyDiv w:val="1"/>
      <w:marLeft w:val="0"/>
      <w:marRight w:val="0"/>
      <w:marTop w:val="0"/>
      <w:marBottom w:val="0"/>
      <w:divBdr>
        <w:top w:val="none" w:sz="0" w:space="0" w:color="auto"/>
        <w:left w:val="none" w:sz="0" w:space="0" w:color="auto"/>
        <w:bottom w:val="none" w:sz="0" w:space="0" w:color="auto"/>
        <w:right w:val="none" w:sz="0" w:space="0" w:color="auto"/>
      </w:divBdr>
      <w:divsChild>
        <w:div w:id="1639257423">
          <w:marLeft w:val="0"/>
          <w:marRight w:val="0"/>
          <w:marTop w:val="0"/>
          <w:marBottom w:val="0"/>
          <w:divBdr>
            <w:top w:val="none" w:sz="0" w:space="0" w:color="auto"/>
            <w:left w:val="none" w:sz="0" w:space="0" w:color="auto"/>
            <w:bottom w:val="none" w:sz="0" w:space="0" w:color="auto"/>
            <w:right w:val="none" w:sz="0" w:space="0" w:color="auto"/>
          </w:divBdr>
        </w:div>
      </w:divsChild>
    </w:div>
    <w:div w:id="361636928">
      <w:bodyDiv w:val="1"/>
      <w:marLeft w:val="0"/>
      <w:marRight w:val="0"/>
      <w:marTop w:val="0"/>
      <w:marBottom w:val="0"/>
      <w:divBdr>
        <w:top w:val="none" w:sz="0" w:space="0" w:color="auto"/>
        <w:left w:val="none" w:sz="0" w:space="0" w:color="auto"/>
        <w:bottom w:val="none" w:sz="0" w:space="0" w:color="auto"/>
        <w:right w:val="none" w:sz="0" w:space="0" w:color="auto"/>
      </w:divBdr>
    </w:div>
    <w:div w:id="371418934">
      <w:bodyDiv w:val="1"/>
      <w:marLeft w:val="0"/>
      <w:marRight w:val="0"/>
      <w:marTop w:val="0"/>
      <w:marBottom w:val="0"/>
      <w:divBdr>
        <w:top w:val="none" w:sz="0" w:space="0" w:color="auto"/>
        <w:left w:val="none" w:sz="0" w:space="0" w:color="auto"/>
        <w:bottom w:val="none" w:sz="0" w:space="0" w:color="auto"/>
        <w:right w:val="none" w:sz="0" w:space="0" w:color="auto"/>
      </w:divBdr>
    </w:div>
    <w:div w:id="374891700">
      <w:bodyDiv w:val="1"/>
      <w:marLeft w:val="0"/>
      <w:marRight w:val="0"/>
      <w:marTop w:val="0"/>
      <w:marBottom w:val="0"/>
      <w:divBdr>
        <w:top w:val="none" w:sz="0" w:space="0" w:color="auto"/>
        <w:left w:val="none" w:sz="0" w:space="0" w:color="auto"/>
        <w:bottom w:val="none" w:sz="0" w:space="0" w:color="auto"/>
        <w:right w:val="none" w:sz="0" w:space="0" w:color="auto"/>
      </w:divBdr>
    </w:div>
    <w:div w:id="405807891">
      <w:bodyDiv w:val="1"/>
      <w:marLeft w:val="0"/>
      <w:marRight w:val="0"/>
      <w:marTop w:val="0"/>
      <w:marBottom w:val="0"/>
      <w:divBdr>
        <w:top w:val="none" w:sz="0" w:space="0" w:color="auto"/>
        <w:left w:val="none" w:sz="0" w:space="0" w:color="auto"/>
        <w:bottom w:val="none" w:sz="0" w:space="0" w:color="auto"/>
        <w:right w:val="none" w:sz="0" w:space="0" w:color="auto"/>
      </w:divBdr>
    </w:div>
    <w:div w:id="406652842">
      <w:bodyDiv w:val="1"/>
      <w:marLeft w:val="0"/>
      <w:marRight w:val="0"/>
      <w:marTop w:val="0"/>
      <w:marBottom w:val="0"/>
      <w:divBdr>
        <w:top w:val="none" w:sz="0" w:space="0" w:color="auto"/>
        <w:left w:val="none" w:sz="0" w:space="0" w:color="auto"/>
        <w:bottom w:val="none" w:sz="0" w:space="0" w:color="auto"/>
        <w:right w:val="none" w:sz="0" w:space="0" w:color="auto"/>
      </w:divBdr>
    </w:div>
    <w:div w:id="414011455">
      <w:bodyDiv w:val="1"/>
      <w:marLeft w:val="0"/>
      <w:marRight w:val="0"/>
      <w:marTop w:val="0"/>
      <w:marBottom w:val="0"/>
      <w:divBdr>
        <w:top w:val="none" w:sz="0" w:space="0" w:color="auto"/>
        <w:left w:val="none" w:sz="0" w:space="0" w:color="auto"/>
        <w:bottom w:val="none" w:sz="0" w:space="0" w:color="auto"/>
        <w:right w:val="none" w:sz="0" w:space="0" w:color="auto"/>
      </w:divBdr>
    </w:div>
    <w:div w:id="468132317">
      <w:bodyDiv w:val="1"/>
      <w:marLeft w:val="0"/>
      <w:marRight w:val="0"/>
      <w:marTop w:val="0"/>
      <w:marBottom w:val="0"/>
      <w:divBdr>
        <w:top w:val="none" w:sz="0" w:space="0" w:color="auto"/>
        <w:left w:val="none" w:sz="0" w:space="0" w:color="auto"/>
        <w:bottom w:val="none" w:sz="0" w:space="0" w:color="auto"/>
        <w:right w:val="none" w:sz="0" w:space="0" w:color="auto"/>
      </w:divBdr>
    </w:div>
    <w:div w:id="474181780">
      <w:bodyDiv w:val="1"/>
      <w:marLeft w:val="0"/>
      <w:marRight w:val="0"/>
      <w:marTop w:val="0"/>
      <w:marBottom w:val="0"/>
      <w:divBdr>
        <w:top w:val="none" w:sz="0" w:space="0" w:color="auto"/>
        <w:left w:val="none" w:sz="0" w:space="0" w:color="auto"/>
        <w:bottom w:val="none" w:sz="0" w:space="0" w:color="auto"/>
        <w:right w:val="none" w:sz="0" w:space="0" w:color="auto"/>
      </w:divBdr>
    </w:div>
    <w:div w:id="478811838">
      <w:bodyDiv w:val="1"/>
      <w:marLeft w:val="0"/>
      <w:marRight w:val="0"/>
      <w:marTop w:val="0"/>
      <w:marBottom w:val="0"/>
      <w:divBdr>
        <w:top w:val="none" w:sz="0" w:space="0" w:color="auto"/>
        <w:left w:val="none" w:sz="0" w:space="0" w:color="auto"/>
        <w:bottom w:val="none" w:sz="0" w:space="0" w:color="auto"/>
        <w:right w:val="none" w:sz="0" w:space="0" w:color="auto"/>
      </w:divBdr>
    </w:div>
    <w:div w:id="497043979">
      <w:bodyDiv w:val="1"/>
      <w:marLeft w:val="0"/>
      <w:marRight w:val="0"/>
      <w:marTop w:val="0"/>
      <w:marBottom w:val="0"/>
      <w:divBdr>
        <w:top w:val="none" w:sz="0" w:space="0" w:color="auto"/>
        <w:left w:val="none" w:sz="0" w:space="0" w:color="auto"/>
        <w:bottom w:val="none" w:sz="0" w:space="0" w:color="auto"/>
        <w:right w:val="none" w:sz="0" w:space="0" w:color="auto"/>
      </w:divBdr>
    </w:div>
    <w:div w:id="507526304">
      <w:bodyDiv w:val="1"/>
      <w:marLeft w:val="0"/>
      <w:marRight w:val="0"/>
      <w:marTop w:val="0"/>
      <w:marBottom w:val="0"/>
      <w:divBdr>
        <w:top w:val="none" w:sz="0" w:space="0" w:color="auto"/>
        <w:left w:val="none" w:sz="0" w:space="0" w:color="auto"/>
        <w:bottom w:val="none" w:sz="0" w:space="0" w:color="auto"/>
        <w:right w:val="none" w:sz="0" w:space="0" w:color="auto"/>
      </w:divBdr>
    </w:div>
    <w:div w:id="512837862">
      <w:bodyDiv w:val="1"/>
      <w:marLeft w:val="0"/>
      <w:marRight w:val="0"/>
      <w:marTop w:val="0"/>
      <w:marBottom w:val="0"/>
      <w:divBdr>
        <w:top w:val="none" w:sz="0" w:space="0" w:color="auto"/>
        <w:left w:val="none" w:sz="0" w:space="0" w:color="auto"/>
        <w:bottom w:val="none" w:sz="0" w:space="0" w:color="auto"/>
        <w:right w:val="none" w:sz="0" w:space="0" w:color="auto"/>
      </w:divBdr>
    </w:div>
    <w:div w:id="532615513">
      <w:bodyDiv w:val="1"/>
      <w:marLeft w:val="0"/>
      <w:marRight w:val="0"/>
      <w:marTop w:val="0"/>
      <w:marBottom w:val="0"/>
      <w:divBdr>
        <w:top w:val="none" w:sz="0" w:space="0" w:color="auto"/>
        <w:left w:val="none" w:sz="0" w:space="0" w:color="auto"/>
        <w:bottom w:val="none" w:sz="0" w:space="0" w:color="auto"/>
        <w:right w:val="none" w:sz="0" w:space="0" w:color="auto"/>
      </w:divBdr>
    </w:div>
    <w:div w:id="538711484">
      <w:bodyDiv w:val="1"/>
      <w:marLeft w:val="0"/>
      <w:marRight w:val="0"/>
      <w:marTop w:val="0"/>
      <w:marBottom w:val="0"/>
      <w:divBdr>
        <w:top w:val="none" w:sz="0" w:space="0" w:color="auto"/>
        <w:left w:val="none" w:sz="0" w:space="0" w:color="auto"/>
        <w:bottom w:val="none" w:sz="0" w:space="0" w:color="auto"/>
        <w:right w:val="none" w:sz="0" w:space="0" w:color="auto"/>
      </w:divBdr>
    </w:div>
    <w:div w:id="562301318">
      <w:bodyDiv w:val="1"/>
      <w:marLeft w:val="0"/>
      <w:marRight w:val="0"/>
      <w:marTop w:val="0"/>
      <w:marBottom w:val="0"/>
      <w:divBdr>
        <w:top w:val="none" w:sz="0" w:space="0" w:color="auto"/>
        <w:left w:val="none" w:sz="0" w:space="0" w:color="auto"/>
        <w:bottom w:val="none" w:sz="0" w:space="0" w:color="auto"/>
        <w:right w:val="none" w:sz="0" w:space="0" w:color="auto"/>
      </w:divBdr>
    </w:div>
    <w:div w:id="609776892">
      <w:bodyDiv w:val="1"/>
      <w:marLeft w:val="0"/>
      <w:marRight w:val="0"/>
      <w:marTop w:val="0"/>
      <w:marBottom w:val="0"/>
      <w:divBdr>
        <w:top w:val="none" w:sz="0" w:space="0" w:color="auto"/>
        <w:left w:val="none" w:sz="0" w:space="0" w:color="auto"/>
        <w:bottom w:val="none" w:sz="0" w:space="0" w:color="auto"/>
        <w:right w:val="none" w:sz="0" w:space="0" w:color="auto"/>
      </w:divBdr>
    </w:div>
    <w:div w:id="620503962">
      <w:bodyDiv w:val="1"/>
      <w:marLeft w:val="0"/>
      <w:marRight w:val="0"/>
      <w:marTop w:val="0"/>
      <w:marBottom w:val="0"/>
      <w:divBdr>
        <w:top w:val="none" w:sz="0" w:space="0" w:color="auto"/>
        <w:left w:val="none" w:sz="0" w:space="0" w:color="auto"/>
        <w:bottom w:val="none" w:sz="0" w:space="0" w:color="auto"/>
        <w:right w:val="none" w:sz="0" w:space="0" w:color="auto"/>
      </w:divBdr>
    </w:div>
    <w:div w:id="772825373">
      <w:bodyDiv w:val="1"/>
      <w:marLeft w:val="0"/>
      <w:marRight w:val="0"/>
      <w:marTop w:val="0"/>
      <w:marBottom w:val="0"/>
      <w:divBdr>
        <w:top w:val="none" w:sz="0" w:space="0" w:color="auto"/>
        <w:left w:val="none" w:sz="0" w:space="0" w:color="auto"/>
        <w:bottom w:val="none" w:sz="0" w:space="0" w:color="auto"/>
        <w:right w:val="none" w:sz="0" w:space="0" w:color="auto"/>
      </w:divBdr>
    </w:div>
    <w:div w:id="792094133">
      <w:bodyDiv w:val="1"/>
      <w:marLeft w:val="0"/>
      <w:marRight w:val="0"/>
      <w:marTop w:val="0"/>
      <w:marBottom w:val="0"/>
      <w:divBdr>
        <w:top w:val="none" w:sz="0" w:space="0" w:color="auto"/>
        <w:left w:val="none" w:sz="0" w:space="0" w:color="auto"/>
        <w:bottom w:val="none" w:sz="0" w:space="0" w:color="auto"/>
        <w:right w:val="none" w:sz="0" w:space="0" w:color="auto"/>
      </w:divBdr>
    </w:div>
    <w:div w:id="810289152">
      <w:bodyDiv w:val="1"/>
      <w:marLeft w:val="0"/>
      <w:marRight w:val="0"/>
      <w:marTop w:val="0"/>
      <w:marBottom w:val="0"/>
      <w:divBdr>
        <w:top w:val="none" w:sz="0" w:space="0" w:color="auto"/>
        <w:left w:val="none" w:sz="0" w:space="0" w:color="auto"/>
        <w:bottom w:val="none" w:sz="0" w:space="0" w:color="auto"/>
        <w:right w:val="none" w:sz="0" w:space="0" w:color="auto"/>
      </w:divBdr>
    </w:div>
    <w:div w:id="820654637">
      <w:bodyDiv w:val="1"/>
      <w:marLeft w:val="0"/>
      <w:marRight w:val="0"/>
      <w:marTop w:val="0"/>
      <w:marBottom w:val="0"/>
      <w:divBdr>
        <w:top w:val="none" w:sz="0" w:space="0" w:color="auto"/>
        <w:left w:val="none" w:sz="0" w:space="0" w:color="auto"/>
        <w:bottom w:val="none" w:sz="0" w:space="0" w:color="auto"/>
        <w:right w:val="none" w:sz="0" w:space="0" w:color="auto"/>
      </w:divBdr>
    </w:div>
    <w:div w:id="821000016">
      <w:bodyDiv w:val="1"/>
      <w:marLeft w:val="0"/>
      <w:marRight w:val="0"/>
      <w:marTop w:val="0"/>
      <w:marBottom w:val="0"/>
      <w:divBdr>
        <w:top w:val="none" w:sz="0" w:space="0" w:color="auto"/>
        <w:left w:val="none" w:sz="0" w:space="0" w:color="auto"/>
        <w:bottom w:val="none" w:sz="0" w:space="0" w:color="auto"/>
        <w:right w:val="none" w:sz="0" w:space="0" w:color="auto"/>
      </w:divBdr>
    </w:div>
    <w:div w:id="822355116">
      <w:bodyDiv w:val="1"/>
      <w:marLeft w:val="0"/>
      <w:marRight w:val="0"/>
      <w:marTop w:val="0"/>
      <w:marBottom w:val="0"/>
      <w:divBdr>
        <w:top w:val="none" w:sz="0" w:space="0" w:color="auto"/>
        <w:left w:val="none" w:sz="0" w:space="0" w:color="auto"/>
        <w:bottom w:val="none" w:sz="0" w:space="0" w:color="auto"/>
        <w:right w:val="none" w:sz="0" w:space="0" w:color="auto"/>
      </w:divBdr>
    </w:div>
    <w:div w:id="830365775">
      <w:bodyDiv w:val="1"/>
      <w:marLeft w:val="0"/>
      <w:marRight w:val="0"/>
      <w:marTop w:val="0"/>
      <w:marBottom w:val="0"/>
      <w:divBdr>
        <w:top w:val="none" w:sz="0" w:space="0" w:color="auto"/>
        <w:left w:val="none" w:sz="0" w:space="0" w:color="auto"/>
        <w:bottom w:val="none" w:sz="0" w:space="0" w:color="auto"/>
        <w:right w:val="none" w:sz="0" w:space="0" w:color="auto"/>
      </w:divBdr>
    </w:div>
    <w:div w:id="855849237">
      <w:bodyDiv w:val="1"/>
      <w:marLeft w:val="0"/>
      <w:marRight w:val="0"/>
      <w:marTop w:val="0"/>
      <w:marBottom w:val="0"/>
      <w:divBdr>
        <w:top w:val="none" w:sz="0" w:space="0" w:color="auto"/>
        <w:left w:val="none" w:sz="0" w:space="0" w:color="auto"/>
        <w:bottom w:val="none" w:sz="0" w:space="0" w:color="auto"/>
        <w:right w:val="none" w:sz="0" w:space="0" w:color="auto"/>
      </w:divBdr>
      <w:divsChild>
        <w:div w:id="1976593417">
          <w:marLeft w:val="0"/>
          <w:marRight w:val="0"/>
          <w:marTop w:val="0"/>
          <w:marBottom w:val="0"/>
          <w:divBdr>
            <w:top w:val="none" w:sz="0" w:space="0" w:color="auto"/>
            <w:left w:val="none" w:sz="0" w:space="0" w:color="auto"/>
            <w:bottom w:val="none" w:sz="0" w:space="0" w:color="auto"/>
            <w:right w:val="none" w:sz="0" w:space="0" w:color="auto"/>
          </w:divBdr>
        </w:div>
      </w:divsChild>
    </w:div>
    <w:div w:id="866138413">
      <w:bodyDiv w:val="1"/>
      <w:marLeft w:val="0"/>
      <w:marRight w:val="0"/>
      <w:marTop w:val="0"/>
      <w:marBottom w:val="0"/>
      <w:divBdr>
        <w:top w:val="none" w:sz="0" w:space="0" w:color="auto"/>
        <w:left w:val="none" w:sz="0" w:space="0" w:color="auto"/>
        <w:bottom w:val="none" w:sz="0" w:space="0" w:color="auto"/>
        <w:right w:val="none" w:sz="0" w:space="0" w:color="auto"/>
      </w:divBdr>
    </w:div>
    <w:div w:id="875510236">
      <w:bodyDiv w:val="1"/>
      <w:marLeft w:val="0"/>
      <w:marRight w:val="0"/>
      <w:marTop w:val="0"/>
      <w:marBottom w:val="0"/>
      <w:divBdr>
        <w:top w:val="none" w:sz="0" w:space="0" w:color="auto"/>
        <w:left w:val="none" w:sz="0" w:space="0" w:color="auto"/>
        <w:bottom w:val="none" w:sz="0" w:space="0" w:color="auto"/>
        <w:right w:val="none" w:sz="0" w:space="0" w:color="auto"/>
      </w:divBdr>
    </w:div>
    <w:div w:id="899051434">
      <w:bodyDiv w:val="1"/>
      <w:marLeft w:val="0"/>
      <w:marRight w:val="0"/>
      <w:marTop w:val="0"/>
      <w:marBottom w:val="0"/>
      <w:divBdr>
        <w:top w:val="none" w:sz="0" w:space="0" w:color="auto"/>
        <w:left w:val="none" w:sz="0" w:space="0" w:color="auto"/>
        <w:bottom w:val="none" w:sz="0" w:space="0" w:color="auto"/>
        <w:right w:val="none" w:sz="0" w:space="0" w:color="auto"/>
      </w:divBdr>
    </w:div>
    <w:div w:id="906382849">
      <w:bodyDiv w:val="1"/>
      <w:marLeft w:val="0"/>
      <w:marRight w:val="0"/>
      <w:marTop w:val="0"/>
      <w:marBottom w:val="0"/>
      <w:divBdr>
        <w:top w:val="none" w:sz="0" w:space="0" w:color="auto"/>
        <w:left w:val="none" w:sz="0" w:space="0" w:color="auto"/>
        <w:bottom w:val="none" w:sz="0" w:space="0" w:color="auto"/>
        <w:right w:val="none" w:sz="0" w:space="0" w:color="auto"/>
      </w:divBdr>
    </w:div>
    <w:div w:id="906721362">
      <w:bodyDiv w:val="1"/>
      <w:marLeft w:val="0"/>
      <w:marRight w:val="0"/>
      <w:marTop w:val="0"/>
      <w:marBottom w:val="0"/>
      <w:divBdr>
        <w:top w:val="none" w:sz="0" w:space="0" w:color="auto"/>
        <w:left w:val="none" w:sz="0" w:space="0" w:color="auto"/>
        <w:bottom w:val="none" w:sz="0" w:space="0" w:color="auto"/>
        <w:right w:val="none" w:sz="0" w:space="0" w:color="auto"/>
      </w:divBdr>
    </w:div>
    <w:div w:id="927427564">
      <w:bodyDiv w:val="1"/>
      <w:marLeft w:val="0"/>
      <w:marRight w:val="0"/>
      <w:marTop w:val="0"/>
      <w:marBottom w:val="0"/>
      <w:divBdr>
        <w:top w:val="none" w:sz="0" w:space="0" w:color="auto"/>
        <w:left w:val="none" w:sz="0" w:space="0" w:color="auto"/>
        <w:bottom w:val="none" w:sz="0" w:space="0" w:color="auto"/>
        <w:right w:val="none" w:sz="0" w:space="0" w:color="auto"/>
      </w:divBdr>
      <w:divsChild>
        <w:div w:id="248776059">
          <w:marLeft w:val="0"/>
          <w:marRight w:val="0"/>
          <w:marTop w:val="0"/>
          <w:marBottom w:val="0"/>
          <w:divBdr>
            <w:top w:val="none" w:sz="0" w:space="0" w:color="auto"/>
            <w:left w:val="none" w:sz="0" w:space="0" w:color="auto"/>
            <w:bottom w:val="none" w:sz="0" w:space="0" w:color="auto"/>
            <w:right w:val="none" w:sz="0" w:space="0" w:color="auto"/>
          </w:divBdr>
        </w:div>
      </w:divsChild>
    </w:div>
    <w:div w:id="938178295">
      <w:bodyDiv w:val="1"/>
      <w:marLeft w:val="0"/>
      <w:marRight w:val="0"/>
      <w:marTop w:val="0"/>
      <w:marBottom w:val="0"/>
      <w:divBdr>
        <w:top w:val="none" w:sz="0" w:space="0" w:color="auto"/>
        <w:left w:val="none" w:sz="0" w:space="0" w:color="auto"/>
        <w:bottom w:val="none" w:sz="0" w:space="0" w:color="auto"/>
        <w:right w:val="none" w:sz="0" w:space="0" w:color="auto"/>
      </w:divBdr>
    </w:div>
    <w:div w:id="966663778">
      <w:bodyDiv w:val="1"/>
      <w:marLeft w:val="0"/>
      <w:marRight w:val="0"/>
      <w:marTop w:val="0"/>
      <w:marBottom w:val="0"/>
      <w:divBdr>
        <w:top w:val="none" w:sz="0" w:space="0" w:color="auto"/>
        <w:left w:val="none" w:sz="0" w:space="0" w:color="auto"/>
        <w:bottom w:val="none" w:sz="0" w:space="0" w:color="auto"/>
        <w:right w:val="none" w:sz="0" w:space="0" w:color="auto"/>
      </w:divBdr>
    </w:div>
    <w:div w:id="982926793">
      <w:bodyDiv w:val="1"/>
      <w:marLeft w:val="0"/>
      <w:marRight w:val="0"/>
      <w:marTop w:val="0"/>
      <w:marBottom w:val="0"/>
      <w:divBdr>
        <w:top w:val="none" w:sz="0" w:space="0" w:color="auto"/>
        <w:left w:val="none" w:sz="0" w:space="0" w:color="auto"/>
        <w:bottom w:val="none" w:sz="0" w:space="0" w:color="auto"/>
        <w:right w:val="none" w:sz="0" w:space="0" w:color="auto"/>
      </w:divBdr>
    </w:div>
    <w:div w:id="991062908">
      <w:bodyDiv w:val="1"/>
      <w:marLeft w:val="0"/>
      <w:marRight w:val="0"/>
      <w:marTop w:val="0"/>
      <w:marBottom w:val="0"/>
      <w:divBdr>
        <w:top w:val="none" w:sz="0" w:space="0" w:color="auto"/>
        <w:left w:val="none" w:sz="0" w:space="0" w:color="auto"/>
        <w:bottom w:val="none" w:sz="0" w:space="0" w:color="auto"/>
        <w:right w:val="none" w:sz="0" w:space="0" w:color="auto"/>
      </w:divBdr>
    </w:div>
    <w:div w:id="1031800750">
      <w:bodyDiv w:val="1"/>
      <w:marLeft w:val="0"/>
      <w:marRight w:val="0"/>
      <w:marTop w:val="0"/>
      <w:marBottom w:val="0"/>
      <w:divBdr>
        <w:top w:val="none" w:sz="0" w:space="0" w:color="auto"/>
        <w:left w:val="none" w:sz="0" w:space="0" w:color="auto"/>
        <w:bottom w:val="none" w:sz="0" w:space="0" w:color="auto"/>
        <w:right w:val="none" w:sz="0" w:space="0" w:color="auto"/>
      </w:divBdr>
    </w:div>
    <w:div w:id="1032415413">
      <w:bodyDiv w:val="1"/>
      <w:marLeft w:val="0"/>
      <w:marRight w:val="0"/>
      <w:marTop w:val="0"/>
      <w:marBottom w:val="0"/>
      <w:divBdr>
        <w:top w:val="none" w:sz="0" w:space="0" w:color="auto"/>
        <w:left w:val="none" w:sz="0" w:space="0" w:color="auto"/>
        <w:bottom w:val="none" w:sz="0" w:space="0" w:color="auto"/>
        <w:right w:val="none" w:sz="0" w:space="0" w:color="auto"/>
      </w:divBdr>
    </w:div>
    <w:div w:id="1038746322">
      <w:bodyDiv w:val="1"/>
      <w:marLeft w:val="0"/>
      <w:marRight w:val="0"/>
      <w:marTop w:val="0"/>
      <w:marBottom w:val="0"/>
      <w:divBdr>
        <w:top w:val="none" w:sz="0" w:space="0" w:color="auto"/>
        <w:left w:val="none" w:sz="0" w:space="0" w:color="auto"/>
        <w:bottom w:val="none" w:sz="0" w:space="0" w:color="auto"/>
        <w:right w:val="none" w:sz="0" w:space="0" w:color="auto"/>
      </w:divBdr>
    </w:div>
    <w:div w:id="1055936624">
      <w:bodyDiv w:val="1"/>
      <w:marLeft w:val="0"/>
      <w:marRight w:val="0"/>
      <w:marTop w:val="0"/>
      <w:marBottom w:val="0"/>
      <w:divBdr>
        <w:top w:val="none" w:sz="0" w:space="0" w:color="auto"/>
        <w:left w:val="none" w:sz="0" w:space="0" w:color="auto"/>
        <w:bottom w:val="none" w:sz="0" w:space="0" w:color="auto"/>
        <w:right w:val="none" w:sz="0" w:space="0" w:color="auto"/>
      </w:divBdr>
    </w:div>
    <w:div w:id="1059212189">
      <w:bodyDiv w:val="1"/>
      <w:marLeft w:val="0"/>
      <w:marRight w:val="0"/>
      <w:marTop w:val="0"/>
      <w:marBottom w:val="0"/>
      <w:divBdr>
        <w:top w:val="none" w:sz="0" w:space="0" w:color="auto"/>
        <w:left w:val="none" w:sz="0" w:space="0" w:color="auto"/>
        <w:bottom w:val="none" w:sz="0" w:space="0" w:color="auto"/>
        <w:right w:val="none" w:sz="0" w:space="0" w:color="auto"/>
      </w:divBdr>
    </w:div>
    <w:div w:id="1061250305">
      <w:bodyDiv w:val="1"/>
      <w:marLeft w:val="0"/>
      <w:marRight w:val="0"/>
      <w:marTop w:val="0"/>
      <w:marBottom w:val="0"/>
      <w:divBdr>
        <w:top w:val="none" w:sz="0" w:space="0" w:color="auto"/>
        <w:left w:val="none" w:sz="0" w:space="0" w:color="auto"/>
        <w:bottom w:val="none" w:sz="0" w:space="0" w:color="auto"/>
        <w:right w:val="none" w:sz="0" w:space="0" w:color="auto"/>
      </w:divBdr>
    </w:div>
    <w:div w:id="1065033498">
      <w:bodyDiv w:val="1"/>
      <w:marLeft w:val="0"/>
      <w:marRight w:val="0"/>
      <w:marTop w:val="0"/>
      <w:marBottom w:val="0"/>
      <w:divBdr>
        <w:top w:val="none" w:sz="0" w:space="0" w:color="auto"/>
        <w:left w:val="none" w:sz="0" w:space="0" w:color="auto"/>
        <w:bottom w:val="none" w:sz="0" w:space="0" w:color="auto"/>
        <w:right w:val="none" w:sz="0" w:space="0" w:color="auto"/>
      </w:divBdr>
    </w:div>
    <w:div w:id="1078132860">
      <w:bodyDiv w:val="1"/>
      <w:marLeft w:val="0"/>
      <w:marRight w:val="0"/>
      <w:marTop w:val="0"/>
      <w:marBottom w:val="0"/>
      <w:divBdr>
        <w:top w:val="none" w:sz="0" w:space="0" w:color="auto"/>
        <w:left w:val="none" w:sz="0" w:space="0" w:color="auto"/>
        <w:bottom w:val="none" w:sz="0" w:space="0" w:color="auto"/>
        <w:right w:val="none" w:sz="0" w:space="0" w:color="auto"/>
      </w:divBdr>
    </w:div>
    <w:div w:id="1089740520">
      <w:bodyDiv w:val="1"/>
      <w:marLeft w:val="0"/>
      <w:marRight w:val="0"/>
      <w:marTop w:val="0"/>
      <w:marBottom w:val="0"/>
      <w:divBdr>
        <w:top w:val="none" w:sz="0" w:space="0" w:color="auto"/>
        <w:left w:val="none" w:sz="0" w:space="0" w:color="auto"/>
        <w:bottom w:val="none" w:sz="0" w:space="0" w:color="auto"/>
        <w:right w:val="none" w:sz="0" w:space="0" w:color="auto"/>
      </w:divBdr>
    </w:div>
    <w:div w:id="1099175298">
      <w:bodyDiv w:val="1"/>
      <w:marLeft w:val="0"/>
      <w:marRight w:val="0"/>
      <w:marTop w:val="0"/>
      <w:marBottom w:val="0"/>
      <w:divBdr>
        <w:top w:val="none" w:sz="0" w:space="0" w:color="auto"/>
        <w:left w:val="none" w:sz="0" w:space="0" w:color="auto"/>
        <w:bottom w:val="none" w:sz="0" w:space="0" w:color="auto"/>
        <w:right w:val="none" w:sz="0" w:space="0" w:color="auto"/>
      </w:divBdr>
    </w:div>
    <w:div w:id="1108626122">
      <w:bodyDiv w:val="1"/>
      <w:marLeft w:val="0"/>
      <w:marRight w:val="0"/>
      <w:marTop w:val="0"/>
      <w:marBottom w:val="0"/>
      <w:divBdr>
        <w:top w:val="none" w:sz="0" w:space="0" w:color="auto"/>
        <w:left w:val="none" w:sz="0" w:space="0" w:color="auto"/>
        <w:bottom w:val="none" w:sz="0" w:space="0" w:color="auto"/>
        <w:right w:val="none" w:sz="0" w:space="0" w:color="auto"/>
      </w:divBdr>
      <w:divsChild>
        <w:div w:id="633369209">
          <w:marLeft w:val="0"/>
          <w:marRight w:val="0"/>
          <w:marTop w:val="0"/>
          <w:marBottom w:val="0"/>
          <w:divBdr>
            <w:top w:val="none" w:sz="0" w:space="0" w:color="auto"/>
            <w:left w:val="none" w:sz="0" w:space="0" w:color="auto"/>
            <w:bottom w:val="none" w:sz="0" w:space="0" w:color="auto"/>
            <w:right w:val="none" w:sz="0" w:space="0" w:color="auto"/>
          </w:divBdr>
        </w:div>
      </w:divsChild>
    </w:div>
    <w:div w:id="1111628052">
      <w:bodyDiv w:val="1"/>
      <w:marLeft w:val="0"/>
      <w:marRight w:val="0"/>
      <w:marTop w:val="0"/>
      <w:marBottom w:val="0"/>
      <w:divBdr>
        <w:top w:val="none" w:sz="0" w:space="0" w:color="auto"/>
        <w:left w:val="none" w:sz="0" w:space="0" w:color="auto"/>
        <w:bottom w:val="none" w:sz="0" w:space="0" w:color="auto"/>
        <w:right w:val="none" w:sz="0" w:space="0" w:color="auto"/>
      </w:divBdr>
    </w:div>
    <w:div w:id="1119489723">
      <w:bodyDiv w:val="1"/>
      <w:marLeft w:val="0"/>
      <w:marRight w:val="0"/>
      <w:marTop w:val="0"/>
      <w:marBottom w:val="0"/>
      <w:divBdr>
        <w:top w:val="none" w:sz="0" w:space="0" w:color="auto"/>
        <w:left w:val="none" w:sz="0" w:space="0" w:color="auto"/>
        <w:bottom w:val="none" w:sz="0" w:space="0" w:color="auto"/>
        <w:right w:val="none" w:sz="0" w:space="0" w:color="auto"/>
      </w:divBdr>
    </w:div>
    <w:div w:id="1134105727">
      <w:bodyDiv w:val="1"/>
      <w:marLeft w:val="0"/>
      <w:marRight w:val="0"/>
      <w:marTop w:val="0"/>
      <w:marBottom w:val="0"/>
      <w:divBdr>
        <w:top w:val="none" w:sz="0" w:space="0" w:color="auto"/>
        <w:left w:val="none" w:sz="0" w:space="0" w:color="auto"/>
        <w:bottom w:val="none" w:sz="0" w:space="0" w:color="auto"/>
        <w:right w:val="none" w:sz="0" w:space="0" w:color="auto"/>
      </w:divBdr>
    </w:div>
    <w:div w:id="1143305099">
      <w:bodyDiv w:val="1"/>
      <w:marLeft w:val="0"/>
      <w:marRight w:val="0"/>
      <w:marTop w:val="0"/>
      <w:marBottom w:val="0"/>
      <w:divBdr>
        <w:top w:val="none" w:sz="0" w:space="0" w:color="auto"/>
        <w:left w:val="none" w:sz="0" w:space="0" w:color="auto"/>
        <w:bottom w:val="none" w:sz="0" w:space="0" w:color="auto"/>
        <w:right w:val="none" w:sz="0" w:space="0" w:color="auto"/>
      </w:divBdr>
    </w:div>
    <w:div w:id="1157964239">
      <w:bodyDiv w:val="1"/>
      <w:marLeft w:val="0"/>
      <w:marRight w:val="0"/>
      <w:marTop w:val="0"/>
      <w:marBottom w:val="0"/>
      <w:divBdr>
        <w:top w:val="none" w:sz="0" w:space="0" w:color="auto"/>
        <w:left w:val="none" w:sz="0" w:space="0" w:color="auto"/>
        <w:bottom w:val="none" w:sz="0" w:space="0" w:color="auto"/>
        <w:right w:val="none" w:sz="0" w:space="0" w:color="auto"/>
      </w:divBdr>
    </w:div>
    <w:div w:id="1186214342">
      <w:bodyDiv w:val="1"/>
      <w:marLeft w:val="0"/>
      <w:marRight w:val="0"/>
      <w:marTop w:val="0"/>
      <w:marBottom w:val="0"/>
      <w:divBdr>
        <w:top w:val="none" w:sz="0" w:space="0" w:color="auto"/>
        <w:left w:val="none" w:sz="0" w:space="0" w:color="auto"/>
        <w:bottom w:val="none" w:sz="0" w:space="0" w:color="auto"/>
        <w:right w:val="none" w:sz="0" w:space="0" w:color="auto"/>
      </w:divBdr>
      <w:divsChild>
        <w:div w:id="1340278553">
          <w:marLeft w:val="0"/>
          <w:marRight w:val="0"/>
          <w:marTop w:val="0"/>
          <w:marBottom w:val="0"/>
          <w:divBdr>
            <w:top w:val="none" w:sz="0" w:space="0" w:color="auto"/>
            <w:left w:val="none" w:sz="0" w:space="0" w:color="auto"/>
            <w:bottom w:val="none" w:sz="0" w:space="0" w:color="auto"/>
            <w:right w:val="none" w:sz="0" w:space="0" w:color="auto"/>
          </w:divBdr>
        </w:div>
      </w:divsChild>
    </w:div>
    <w:div w:id="1195532580">
      <w:bodyDiv w:val="1"/>
      <w:marLeft w:val="0"/>
      <w:marRight w:val="0"/>
      <w:marTop w:val="0"/>
      <w:marBottom w:val="0"/>
      <w:divBdr>
        <w:top w:val="none" w:sz="0" w:space="0" w:color="auto"/>
        <w:left w:val="none" w:sz="0" w:space="0" w:color="auto"/>
        <w:bottom w:val="none" w:sz="0" w:space="0" w:color="auto"/>
        <w:right w:val="none" w:sz="0" w:space="0" w:color="auto"/>
      </w:divBdr>
    </w:div>
    <w:div w:id="1199929894">
      <w:bodyDiv w:val="1"/>
      <w:marLeft w:val="0"/>
      <w:marRight w:val="0"/>
      <w:marTop w:val="0"/>
      <w:marBottom w:val="0"/>
      <w:divBdr>
        <w:top w:val="none" w:sz="0" w:space="0" w:color="auto"/>
        <w:left w:val="none" w:sz="0" w:space="0" w:color="auto"/>
        <w:bottom w:val="none" w:sz="0" w:space="0" w:color="auto"/>
        <w:right w:val="none" w:sz="0" w:space="0" w:color="auto"/>
      </w:divBdr>
    </w:div>
    <w:div w:id="1226526719">
      <w:bodyDiv w:val="1"/>
      <w:marLeft w:val="0"/>
      <w:marRight w:val="0"/>
      <w:marTop w:val="0"/>
      <w:marBottom w:val="0"/>
      <w:divBdr>
        <w:top w:val="none" w:sz="0" w:space="0" w:color="auto"/>
        <w:left w:val="none" w:sz="0" w:space="0" w:color="auto"/>
        <w:bottom w:val="none" w:sz="0" w:space="0" w:color="auto"/>
        <w:right w:val="none" w:sz="0" w:space="0" w:color="auto"/>
      </w:divBdr>
      <w:divsChild>
        <w:div w:id="431054603">
          <w:marLeft w:val="0"/>
          <w:marRight w:val="0"/>
          <w:marTop w:val="0"/>
          <w:marBottom w:val="0"/>
          <w:divBdr>
            <w:top w:val="none" w:sz="0" w:space="0" w:color="auto"/>
            <w:left w:val="none" w:sz="0" w:space="0" w:color="auto"/>
            <w:bottom w:val="none" w:sz="0" w:space="0" w:color="auto"/>
            <w:right w:val="none" w:sz="0" w:space="0" w:color="auto"/>
          </w:divBdr>
        </w:div>
      </w:divsChild>
    </w:div>
    <w:div w:id="1259405790">
      <w:bodyDiv w:val="1"/>
      <w:marLeft w:val="0"/>
      <w:marRight w:val="0"/>
      <w:marTop w:val="0"/>
      <w:marBottom w:val="0"/>
      <w:divBdr>
        <w:top w:val="none" w:sz="0" w:space="0" w:color="auto"/>
        <w:left w:val="none" w:sz="0" w:space="0" w:color="auto"/>
        <w:bottom w:val="none" w:sz="0" w:space="0" w:color="auto"/>
        <w:right w:val="none" w:sz="0" w:space="0" w:color="auto"/>
      </w:divBdr>
    </w:div>
    <w:div w:id="1302810941">
      <w:bodyDiv w:val="1"/>
      <w:marLeft w:val="0"/>
      <w:marRight w:val="0"/>
      <w:marTop w:val="0"/>
      <w:marBottom w:val="0"/>
      <w:divBdr>
        <w:top w:val="none" w:sz="0" w:space="0" w:color="auto"/>
        <w:left w:val="none" w:sz="0" w:space="0" w:color="auto"/>
        <w:bottom w:val="none" w:sz="0" w:space="0" w:color="auto"/>
        <w:right w:val="none" w:sz="0" w:space="0" w:color="auto"/>
      </w:divBdr>
    </w:div>
    <w:div w:id="1306281610">
      <w:bodyDiv w:val="1"/>
      <w:marLeft w:val="0"/>
      <w:marRight w:val="0"/>
      <w:marTop w:val="0"/>
      <w:marBottom w:val="0"/>
      <w:divBdr>
        <w:top w:val="none" w:sz="0" w:space="0" w:color="auto"/>
        <w:left w:val="none" w:sz="0" w:space="0" w:color="auto"/>
        <w:bottom w:val="none" w:sz="0" w:space="0" w:color="auto"/>
        <w:right w:val="none" w:sz="0" w:space="0" w:color="auto"/>
      </w:divBdr>
    </w:div>
    <w:div w:id="1319655095">
      <w:bodyDiv w:val="1"/>
      <w:marLeft w:val="0"/>
      <w:marRight w:val="0"/>
      <w:marTop w:val="0"/>
      <w:marBottom w:val="0"/>
      <w:divBdr>
        <w:top w:val="none" w:sz="0" w:space="0" w:color="auto"/>
        <w:left w:val="none" w:sz="0" w:space="0" w:color="auto"/>
        <w:bottom w:val="none" w:sz="0" w:space="0" w:color="auto"/>
        <w:right w:val="none" w:sz="0" w:space="0" w:color="auto"/>
      </w:divBdr>
    </w:div>
    <w:div w:id="1362128267">
      <w:bodyDiv w:val="1"/>
      <w:marLeft w:val="0"/>
      <w:marRight w:val="0"/>
      <w:marTop w:val="0"/>
      <w:marBottom w:val="0"/>
      <w:divBdr>
        <w:top w:val="none" w:sz="0" w:space="0" w:color="auto"/>
        <w:left w:val="none" w:sz="0" w:space="0" w:color="auto"/>
        <w:bottom w:val="none" w:sz="0" w:space="0" w:color="auto"/>
        <w:right w:val="none" w:sz="0" w:space="0" w:color="auto"/>
      </w:divBdr>
      <w:divsChild>
        <w:div w:id="1078753097">
          <w:marLeft w:val="0"/>
          <w:marRight w:val="0"/>
          <w:marTop w:val="0"/>
          <w:marBottom w:val="0"/>
          <w:divBdr>
            <w:top w:val="none" w:sz="0" w:space="0" w:color="auto"/>
            <w:left w:val="none" w:sz="0" w:space="0" w:color="auto"/>
            <w:bottom w:val="none" w:sz="0" w:space="0" w:color="auto"/>
            <w:right w:val="none" w:sz="0" w:space="0" w:color="auto"/>
          </w:divBdr>
        </w:div>
      </w:divsChild>
    </w:div>
    <w:div w:id="1364089288">
      <w:bodyDiv w:val="1"/>
      <w:marLeft w:val="0"/>
      <w:marRight w:val="0"/>
      <w:marTop w:val="0"/>
      <w:marBottom w:val="0"/>
      <w:divBdr>
        <w:top w:val="none" w:sz="0" w:space="0" w:color="auto"/>
        <w:left w:val="none" w:sz="0" w:space="0" w:color="auto"/>
        <w:bottom w:val="none" w:sz="0" w:space="0" w:color="auto"/>
        <w:right w:val="none" w:sz="0" w:space="0" w:color="auto"/>
      </w:divBdr>
    </w:div>
    <w:div w:id="1393046118">
      <w:bodyDiv w:val="1"/>
      <w:marLeft w:val="0"/>
      <w:marRight w:val="0"/>
      <w:marTop w:val="0"/>
      <w:marBottom w:val="0"/>
      <w:divBdr>
        <w:top w:val="none" w:sz="0" w:space="0" w:color="auto"/>
        <w:left w:val="none" w:sz="0" w:space="0" w:color="auto"/>
        <w:bottom w:val="none" w:sz="0" w:space="0" w:color="auto"/>
        <w:right w:val="none" w:sz="0" w:space="0" w:color="auto"/>
      </w:divBdr>
    </w:div>
    <w:div w:id="1411466305">
      <w:bodyDiv w:val="1"/>
      <w:marLeft w:val="0"/>
      <w:marRight w:val="0"/>
      <w:marTop w:val="0"/>
      <w:marBottom w:val="0"/>
      <w:divBdr>
        <w:top w:val="none" w:sz="0" w:space="0" w:color="auto"/>
        <w:left w:val="none" w:sz="0" w:space="0" w:color="auto"/>
        <w:bottom w:val="none" w:sz="0" w:space="0" w:color="auto"/>
        <w:right w:val="none" w:sz="0" w:space="0" w:color="auto"/>
      </w:divBdr>
    </w:div>
    <w:div w:id="1414623675">
      <w:bodyDiv w:val="1"/>
      <w:marLeft w:val="0"/>
      <w:marRight w:val="0"/>
      <w:marTop w:val="0"/>
      <w:marBottom w:val="0"/>
      <w:divBdr>
        <w:top w:val="none" w:sz="0" w:space="0" w:color="auto"/>
        <w:left w:val="none" w:sz="0" w:space="0" w:color="auto"/>
        <w:bottom w:val="none" w:sz="0" w:space="0" w:color="auto"/>
        <w:right w:val="none" w:sz="0" w:space="0" w:color="auto"/>
      </w:divBdr>
    </w:div>
    <w:div w:id="1438721572">
      <w:bodyDiv w:val="1"/>
      <w:marLeft w:val="0"/>
      <w:marRight w:val="0"/>
      <w:marTop w:val="0"/>
      <w:marBottom w:val="0"/>
      <w:divBdr>
        <w:top w:val="none" w:sz="0" w:space="0" w:color="auto"/>
        <w:left w:val="none" w:sz="0" w:space="0" w:color="auto"/>
        <w:bottom w:val="none" w:sz="0" w:space="0" w:color="auto"/>
        <w:right w:val="none" w:sz="0" w:space="0" w:color="auto"/>
      </w:divBdr>
    </w:div>
    <w:div w:id="1456101850">
      <w:bodyDiv w:val="1"/>
      <w:marLeft w:val="0"/>
      <w:marRight w:val="0"/>
      <w:marTop w:val="0"/>
      <w:marBottom w:val="0"/>
      <w:divBdr>
        <w:top w:val="none" w:sz="0" w:space="0" w:color="auto"/>
        <w:left w:val="none" w:sz="0" w:space="0" w:color="auto"/>
        <w:bottom w:val="none" w:sz="0" w:space="0" w:color="auto"/>
        <w:right w:val="none" w:sz="0" w:space="0" w:color="auto"/>
      </w:divBdr>
    </w:div>
    <w:div w:id="1485777663">
      <w:bodyDiv w:val="1"/>
      <w:marLeft w:val="0"/>
      <w:marRight w:val="0"/>
      <w:marTop w:val="0"/>
      <w:marBottom w:val="0"/>
      <w:divBdr>
        <w:top w:val="none" w:sz="0" w:space="0" w:color="auto"/>
        <w:left w:val="none" w:sz="0" w:space="0" w:color="auto"/>
        <w:bottom w:val="none" w:sz="0" w:space="0" w:color="auto"/>
        <w:right w:val="none" w:sz="0" w:space="0" w:color="auto"/>
      </w:divBdr>
    </w:div>
    <w:div w:id="1497191726">
      <w:bodyDiv w:val="1"/>
      <w:marLeft w:val="0"/>
      <w:marRight w:val="0"/>
      <w:marTop w:val="0"/>
      <w:marBottom w:val="0"/>
      <w:divBdr>
        <w:top w:val="none" w:sz="0" w:space="0" w:color="auto"/>
        <w:left w:val="none" w:sz="0" w:space="0" w:color="auto"/>
        <w:bottom w:val="none" w:sz="0" w:space="0" w:color="auto"/>
        <w:right w:val="none" w:sz="0" w:space="0" w:color="auto"/>
      </w:divBdr>
    </w:div>
    <w:div w:id="1555972211">
      <w:bodyDiv w:val="1"/>
      <w:marLeft w:val="0"/>
      <w:marRight w:val="0"/>
      <w:marTop w:val="0"/>
      <w:marBottom w:val="0"/>
      <w:divBdr>
        <w:top w:val="none" w:sz="0" w:space="0" w:color="auto"/>
        <w:left w:val="none" w:sz="0" w:space="0" w:color="auto"/>
        <w:bottom w:val="none" w:sz="0" w:space="0" w:color="auto"/>
        <w:right w:val="none" w:sz="0" w:space="0" w:color="auto"/>
      </w:divBdr>
    </w:div>
    <w:div w:id="1637447651">
      <w:bodyDiv w:val="1"/>
      <w:marLeft w:val="0"/>
      <w:marRight w:val="0"/>
      <w:marTop w:val="0"/>
      <w:marBottom w:val="0"/>
      <w:divBdr>
        <w:top w:val="none" w:sz="0" w:space="0" w:color="auto"/>
        <w:left w:val="none" w:sz="0" w:space="0" w:color="auto"/>
        <w:bottom w:val="none" w:sz="0" w:space="0" w:color="auto"/>
        <w:right w:val="none" w:sz="0" w:space="0" w:color="auto"/>
      </w:divBdr>
    </w:div>
    <w:div w:id="1640719299">
      <w:bodyDiv w:val="1"/>
      <w:marLeft w:val="0"/>
      <w:marRight w:val="0"/>
      <w:marTop w:val="0"/>
      <w:marBottom w:val="0"/>
      <w:divBdr>
        <w:top w:val="none" w:sz="0" w:space="0" w:color="auto"/>
        <w:left w:val="none" w:sz="0" w:space="0" w:color="auto"/>
        <w:bottom w:val="none" w:sz="0" w:space="0" w:color="auto"/>
        <w:right w:val="none" w:sz="0" w:space="0" w:color="auto"/>
      </w:divBdr>
    </w:div>
    <w:div w:id="1677030372">
      <w:bodyDiv w:val="1"/>
      <w:marLeft w:val="0"/>
      <w:marRight w:val="0"/>
      <w:marTop w:val="0"/>
      <w:marBottom w:val="0"/>
      <w:divBdr>
        <w:top w:val="none" w:sz="0" w:space="0" w:color="auto"/>
        <w:left w:val="none" w:sz="0" w:space="0" w:color="auto"/>
        <w:bottom w:val="none" w:sz="0" w:space="0" w:color="auto"/>
        <w:right w:val="none" w:sz="0" w:space="0" w:color="auto"/>
      </w:divBdr>
    </w:div>
    <w:div w:id="1680037535">
      <w:bodyDiv w:val="1"/>
      <w:marLeft w:val="0"/>
      <w:marRight w:val="0"/>
      <w:marTop w:val="0"/>
      <w:marBottom w:val="0"/>
      <w:divBdr>
        <w:top w:val="none" w:sz="0" w:space="0" w:color="auto"/>
        <w:left w:val="none" w:sz="0" w:space="0" w:color="auto"/>
        <w:bottom w:val="none" w:sz="0" w:space="0" w:color="auto"/>
        <w:right w:val="none" w:sz="0" w:space="0" w:color="auto"/>
      </w:divBdr>
    </w:div>
    <w:div w:id="1682269980">
      <w:bodyDiv w:val="1"/>
      <w:marLeft w:val="0"/>
      <w:marRight w:val="0"/>
      <w:marTop w:val="0"/>
      <w:marBottom w:val="0"/>
      <w:divBdr>
        <w:top w:val="none" w:sz="0" w:space="0" w:color="auto"/>
        <w:left w:val="none" w:sz="0" w:space="0" w:color="auto"/>
        <w:bottom w:val="none" w:sz="0" w:space="0" w:color="auto"/>
        <w:right w:val="none" w:sz="0" w:space="0" w:color="auto"/>
      </w:divBdr>
    </w:div>
    <w:div w:id="1694189271">
      <w:bodyDiv w:val="1"/>
      <w:marLeft w:val="0"/>
      <w:marRight w:val="0"/>
      <w:marTop w:val="0"/>
      <w:marBottom w:val="0"/>
      <w:divBdr>
        <w:top w:val="none" w:sz="0" w:space="0" w:color="auto"/>
        <w:left w:val="none" w:sz="0" w:space="0" w:color="auto"/>
        <w:bottom w:val="none" w:sz="0" w:space="0" w:color="auto"/>
        <w:right w:val="none" w:sz="0" w:space="0" w:color="auto"/>
      </w:divBdr>
    </w:div>
    <w:div w:id="1707216810">
      <w:bodyDiv w:val="1"/>
      <w:marLeft w:val="0"/>
      <w:marRight w:val="0"/>
      <w:marTop w:val="0"/>
      <w:marBottom w:val="0"/>
      <w:divBdr>
        <w:top w:val="none" w:sz="0" w:space="0" w:color="auto"/>
        <w:left w:val="none" w:sz="0" w:space="0" w:color="auto"/>
        <w:bottom w:val="none" w:sz="0" w:space="0" w:color="auto"/>
        <w:right w:val="none" w:sz="0" w:space="0" w:color="auto"/>
      </w:divBdr>
    </w:div>
    <w:div w:id="1766418187">
      <w:bodyDiv w:val="1"/>
      <w:marLeft w:val="0"/>
      <w:marRight w:val="0"/>
      <w:marTop w:val="0"/>
      <w:marBottom w:val="0"/>
      <w:divBdr>
        <w:top w:val="none" w:sz="0" w:space="0" w:color="auto"/>
        <w:left w:val="none" w:sz="0" w:space="0" w:color="auto"/>
        <w:bottom w:val="none" w:sz="0" w:space="0" w:color="auto"/>
        <w:right w:val="none" w:sz="0" w:space="0" w:color="auto"/>
      </w:divBdr>
    </w:div>
    <w:div w:id="1781759549">
      <w:bodyDiv w:val="1"/>
      <w:marLeft w:val="0"/>
      <w:marRight w:val="0"/>
      <w:marTop w:val="0"/>
      <w:marBottom w:val="0"/>
      <w:divBdr>
        <w:top w:val="none" w:sz="0" w:space="0" w:color="auto"/>
        <w:left w:val="none" w:sz="0" w:space="0" w:color="auto"/>
        <w:bottom w:val="none" w:sz="0" w:space="0" w:color="auto"/>
        <w:right w:val="none" w:sz="0" w:space="0" w:color="auto"/>
      </w:divBdr>
    </w:div>
    <w:div w:id="1787696845">
      <w:bodyDiv w:val="1"/>
      <w:marLeft w:val="0"/>
      <w:marRight w:val="0"/>
      <w:marTop w:val="0"/>
      <w:marBottom w:val="0"/>
      <w:divBdr>
        <w:top w:val="none" w:sz="0" w:space="0" w:color="auto"/>
        <w:left w:val="none" w:sz="0" w:space="0" w:color="auto"/>
        <w:bottom w:val="none" w:sz="0" w:space="0" w:color="auto"/>
        <w:right w:val="none" w:sz="0" w:space="0" w:color="auto"/>
      </w:divBdr>
    </w:div>
    <w:div w:id="1837072245">
      <w:bodyDiv w:val="1"/>
      <w:marLeft w:val="0"/>
      <w:marRight w:val="0"/>
      <w:marTop w:val="0"/>
      <w:marBottom w:val="0"/>
      <w:divBdr>
        <w:top w:val="none" w:sz="0" w:space="0" w:color="auto"/>
        <w:left w:val="none" w:sz="0" w:space="0" w:color="auto"/>
        <w:bottom w:val="none" w:sz="0" w:space="0" w:color="auto"/>
        <w:right w:val="none" w:sz="0" w:space="0" w:color="auto"/>
      </w:divBdr>
    </w:div>
    <w:div w:id="1840270651">
      <w:bodyDiv w:val="1"/>
      <w:marLeft w:val="0"/>
      <w:marRight w:val="0"/>
      <w:marTop w:val="0"/>
      <w:marBottom w:val="0"/>
      <w:divBdr>
        <w:top w:val="none" w:sz="0" w:space="0" w:color="auto"/>
        <w:left w:val="none" w:sz="0" w:space="0" w:color="auto"/>
        <w:bottom w:val="none" w:sz="0" w:space="0" w:color="auto"/>
        <w:right w:val="none" w:sz="0" w:space="0" w:color="auto"/>
      </w:divBdr>
    </w:div>
    <w:div w:id="1909731186">
      <w:bodyDiv w:val="1"/>
      <w:marLeft w:val="0"/>
      <w:marRight w:val="0"/>
      <w:marTop w:val="0"/>
      <w:marBottom w:val="0"/>
      <w:divBdr>
        <w:top w:val="none" w:sz="0" w:space="0" w:color="auto"/>
        <w:left w:val="none" w:sz="0" w:space="0" w:color="auto"/>
        <w:bottom w:val="none" w:sz="0" w:space="0" w:color="auto"/>
        <w:right w:val="none" w:sz="0" w:space="0" w:color="auto"/>
      </w:divBdr>
    </w:div>
    <w:div w:id="1916010667">
      <w:bodyDiv w:val="1"/>
      <w:marLeft w:val="0"/>
      <w:marRight w:val="0"/>
      <w:marTop w:val="0"/>
      <w:marBottom w:val="0"/>
      <w:divBdr>
        <w:top w:val="none" w:sz="0" w:space="0" w:color="auto"/>
        <w:left w:val="none" w:sz="0" w:space="0" w:color="auto"/>
        <w:bottom w:val="none" w:sz="0" w:space="0" w:color="auto"/>
        <w:right w:val="none" w:sz="0" w:space="0" w:color="auto"/>
      </w:divBdr>
    </w:div>
    <w:div w:id="1928735435">
      <w:bodyDiv w:val="1"/>
      <w:marLeft w:val="0"/>
      <w:marRight w:val="0"/>
      <w:marTop w:val="0"/>
      <w:marBottom w:val="0"/>
      <w:divBdr>
        <w:top w:val="none" w:sz="0" w:space="0" w:color="auto"/>
        <w:left w:val="none" w:sz="0" w:space="0" w:color="auto"/>
        <w:bottom w:val="none" w:sz="0" w:space="0" w:color="auto"/>
        <w:right w:val="none" w:sz="0" w:space="0" w:color="auto"/>
      </w:divBdr>
    </w:div>
    <w:div w:id="1928997230">
      <w:bodyDiv w:val="1"/>
      <w:marLeft w:val="0"/>
      <w:marRight w:val="0"/>
      <w:marTop w:val="0"/>
      <w:marBottom w:val="0"/>
      <w:divBdr>
        <w:top w:val="none" w:sz="0" w:space="0" w:color="auto"/>
        <w:left w:val="none" w:sz="0" w:space="0" w:color="auto"/>
        <w:bottom w:val="none" w:sz="0" w:space="0" w:color="auto"/>
        <w:right w:val="none" w:sz="0" w:space="0" w:color="auto"/>
      </w:divBdr>
    </w:div>
    <w:div w:id="1938826562">
      <w:bodyDiv w:val="1"/>
      <w:marLeft w:val="0"/>
      <w:marRight w:val="0"/>
      <w:marTop w:val="0"/>
      <w:marBottom w:val="0"/>
      <w:divBdr>
        <w:top w:val="none" w:sz="0" w:space="0" w:color="auto"/>
        <w:left w:val="none" w:sz="0" w:space="0" w:color="auto"/>
        <w:bottom w:val="none" w:sz="0" w:space="0" w:color="auto"/>
        <w:right w:val="none" w:sz="0" w:space="0" w:color="auto"/>
      </w:divBdr>
    </w:div>
    <w:div w:id="1956908277">
      <w:bodyDiv w:val="1"/>
      <w:marLeft w:val="0"/>
      <w:marRight w:val="0"/>
      <w:marTop w:val="0"/>
      <w:marBottom w:val="0"/>
      <w:divBdr>
        <w:top w:val="none" w:sz="0" w:space="0" w:color="auto"/>
        <w:left w:val="none" w:sz="0" w:space="0" w:color="auto"/>
        <w:bottom w:val="none" w:sz="0" w:space="0" w:color="auto"/>
        <w:right w:val="none" w:sz="0" w:space="0" w:color="auto"/>
      </w:divBdr>
    </w:div>
    <w:div w:id="1988438629">
      <w:bodyDiv w:val="1"/>
      <w:marLeft w:val="0"/>
      <w:marRight w:val="0"/>
      <w:marTop w:val="0"/>
      <w:marBottom w:val="0"/>
      <w:divBdr>
        <w:top w:val="none" w:sz="0" w:space="0" w:color="auto"/>
        <w:left w:val="none" w:sz="0" w:space="0" w:color="auto"/>
        <w:bottom w:val="none" w:sz="0" w:space="0" w:color="auto"/>
        <w:right w:val="none" w:sz="0" w:space="0" w:color="auto"/>
      </w:divBdr>
    </w:div>
    <w:div w:id="1996104168">
      <w:bodyDiv w:val="1"/>
      <w:marLeft w:val="0"/>
      <w:marRight w:val="0"/>
      <w:marTop w:val="0"/>
      <w:marBottom w:val="0"/>
      <w:divBdr>
        <w:top w:val="none" w:sz="0" w:space="0" w:color="auto"/>
        <w:left w:val="none" w:sz="0" w:space="0" w:color="auto"/>
        <w:bottom w:val="none" w:sz="0" w:space="0" w:color="auto"/>
        <w:right w:val="none" w:sz="0" w:space="0" w:color="auto"/>
      </w:divBdr>
    </w:div>
    <w:div w:id="2001343502">
      <w:bodyDiv w:val="1"/>
      <w:marLeft w:val="0"/>
      <w:marRight w:val="0"/>
      <w:marTop w:val="0"/>
      <w:marBottom w:val="0"/>
      <w:divBdr>
        <w:top w:val="none" w:sz="0" w:space="0" w:color="auto"/>
        <w:left w:val="none" w:sz="0" w:space="0" w:color="auto"/>
        <w:bottom w:val="none" w:sz="0" w:space="0" w:color="auto"/>
        <w:right w:val="none" w:sz="0" w:space="0" w:color="auto"/>
      </w:divBdr>
    </w:div>
    <w:div w:id="2034838220">
      <w:bodyDiv w:val="1"/>
      <w:marLeft w:val="0"/>
      <w:marRight w:val="0"/>
      <w:marTop w:val="0"/>
      <w:marBottom w:val="0"/>
      <w:divBdr>
        <w:top w:val="none" w:sz="0" w:space="0" w:color="auto"/>
        <w:left w:val="none" w:sz="0" w:space="0" w:color="auto"/>
        <w:bottom w:val="none" w:sz="0" w:space="0" w:color="auto"/>
        <w:right w:val="none" w:sz="0" w:space="0" w:color="auto"/>
      </w:divBdr>
    </w:div>
    <w:div w:id="2041204388">
      <w:bodyDiv w:val="1"/>
      <w:marLeft w:val="0"/>
      <w:marRight w:val="0"/>
      <w:marTop w:val="0"/>
      <w:marBottom w:val="0"/>
      <w:divBdr>
        <w:top w:val="none" w:sz="0" w:space="0" w:color="auto"/>
        <w:left w:val="none" w:sz="0" w:space="0" w:color="auto"/>
        <w:bottom w:val="none" w:sz="0" w:space="0" w:color="auto"/>
        <w:right w:val="none" w:sz="0" w:space="0" w:color="auto"/>
      </w:divBdr>
    </w:div>
    <w:div w:id="2083525388">
      <w:bodyDiv w:val="1"/>
      <w:marLeft w:val="0"/>
      <w:marRight w:val="0"/>
      <w:marTop w:val="0"/>
      <w:marBottom w:val="0"/>
      <w:divBdr>
        <w:top w:val="none" w:sz="0" w:space="0" w:color="auto"/>
        <w:left w:val="none" w:sz="0" w:space="0" w:color="auto"/>
        <w:bottom w:val="none" w:sz="0" w:space="0" w:color="auto"/>
        <w:right w:val="none" w:sz="0" w:space="0" w:color="auto"/>
      </w:divBdr>
    </w:div>
    <w:div w:id="2096899266">
      <w:bodyDiv w:val="1"/>
      <w:marLeft w:val="0"/>
      <w:marRight w:val="0"/>
      <w:marTop w:val="0"/>
      <w:marBottom w:val="0"/>
      <w:divBdr>
        <w:top w:val="none" w:sz="0" w:space="0" w:color="auto"/>
        <w:left w:val="none" w:sz="0" w:space="0" w:color="auto"/>
        <w:bottom w:val="none" w:sz="0" w:space="0" w:color="auto"/>
        <w:right w:val="none" w:sz="0" w:space="0" w:color="auto"/>
      </w:divBdr>
    </w:div>
    <w:div w:id="2099131736">
      <w:bodyDiv w:val="1"/>
      <w:marLeft w:val="0"/>
      <w:marRight w:val="0"/>
      <w:marTop w:val="0"/>
      <w:marBottom w:val="0"/>
      <w:divBdr>
        <w:top w:val="none" w:sz="0" w:space="0" w:color="auto"/>
        <w:left w:val="none" w:sz="0" w:space="0" w:color="auto"/>
        <w:bottom w:val="none" w:sz="0" w:space="0" w:color="auto"/>
        <w:right w:val="none" w:sz="0" w:space="0" w:color="auto"/>
      </w:divBdr>
    </w:div>
    <w:div w:id="2125541400">
      <w:bodyDiv w:val="1"/>
      <w:marLeft w:val="0"/>
      <w:marRight w:val="0"/>
      <w:marTop w:val="0"/>
      <w:marBottom w:val="0"/>
      <w:divBdr>
        <w:top w:val="none" w:sz="0" w:space="0" w:color="auto"/>
        <w:left w:val="none" w:sz="0" w:space="0" w:color="auto"/>
        <w:bottom w:val="none" w:sz="0" w:space="0" w:color="auto"/>
        <w:right w:val="none" w:sz="0" w:space="0" w:color="auto"/>
      </w:divBdr>
    </w:div>
    <w:div w:id="21268500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reeproject.org.au" TargetMode="External"/><Relationship Id="rId18" Type="http://schemas.openxmlformats.org/officeDocument/2006/relationships/hyperlink" Target="http://www.3cr.org.au/boldness/episode/interview-2024-victorian-disability-pride-champion" TargetMode="External"/><Relationship Id="rId26" Type="http://schemas.openxmlformats.org/officeDocument/2006/relationships/hyperlink" Target="https://confirmsubscription.com/h/r/8230E3CE9F55B6B9" TargetMode="External"/><Relationship Id="rId3" Type="http://schemas.openxmlformats.org/officeDocument/2006/relationships/styles" Target="styles.xml"/><Relationship Id="rId21" Type="http://schemas.openxmlformats.org/officeDocument/2006/relationships/hyperlink" Target="http://www.openhousemelbourne.org/the-weekend" TargetMode="External"/><Relationship Id="rId34" Type="http://schemas.openxmlformats.org/officeDocument/2006/relationships/hyperlink" Target="mailto:rosshouse@rosshouse.org.au" TargetMode="External"/><Relationship Id="rId7" Type="http://schemas.openxmlformats.org/officeDocument/2006/relationships/hyperlink" Target="http://www.simplycups.com.au" TargetMode="External"/><Relationship Id="rId12" Type="http://schemas.openxmlformats.org/officeDocument/2006/relationships/hyperlink" Target="http://www.melbournewater.com.au/media/22441" TargetMode="External"/><Relationship Id="rId17" Type="http://schemas.openxmlformats.org/officeDocument/2006/relationships/hyperlink" Target="mailto:info@drc.org.au" TargetMode="External"/><Relationship Id="rId25" Type="http://schemas.openxmlformats.org/officeDocument/2006/relationships/hyperlink" Target="mailto:r.jamesstrawhan@rosshouse.org.au" TargetMode="External"/><Relationship Id="rId33" Type="http://schemas.openxmlformats.org/officeDocument/2006/relationships/hyperlink" Target="mailto:rosshouse@rosshouse.org.au" TargetMode="External"/><Relationship Id="rId2" Type="http://schemas.openxmlformats.org/officeDocument/2006/relationships/numbering" Target="numbering.xml"/><Relationship Id="rId16" Type="http://schemas.openxmlformats.org/officeDocument/2006/relationships/hyperlink" Target="http://www.schizy.org" TargetMode="External"/><Relationship Id="rId20" Type="http://schemas.openxmlformats.org/officeDocument/2006/relationships/hyperlink" Target="mailto:rosshouse@rosshouse.org.au" TargetMode="External"/><Relationship Id="rId29" Type="http://schemas.openxmlformats.org/officeDocument/2006/relationships/hyperlink" Target="mailto:michael.griffiths@rosshouse.org.au" TargetMode="External"/><Relationship Id="rId1" Type="http://schemas.openxmlformats.org/officeDocument/2006/relationships/customXml" Target="../customXml/item1.xml"/><Relationship Id="rId6" Type="http://schemas.openxmlformats.org/officeDocument/2006/relationships/hyperlink" Target="https://bigbuild.vic.gov.au/__data/assets/pdf_file/0011/915950/MT-TH-Construction-Update-Feb-2025.pdf" TargetMode="External"/><Relationship Id="rId11" Type="http://schemas.openxmlformats.org/officeDocument/2006/relationships/hyperlink" Target="https://www.mercyfoundation.com.au/social-justice-grants/social-justice-small-grants/" TargetMode="External"/><Relationship Id="rId24" Type="http://schemas.openxmlformats.org/officeDocument/2006/relationships/hyperlink" Target="https://form.jotform.com/250578818826875" TargetMode="External"/><Relationship Id="rId32" Type="http://schemas.openxmlformats.org/officeDocument/2006/relationships/hyperlink" Target="mailto:junxia.xu@rosshouse.org.au" TargetMode="External"/><Relationship Id="rId5" Type="http://schemas.openxmlformats.org/officeDocument/2006/relationships/webSettings" Target="webSettings.xml"/><Relationship Id="rId15" Type="http://schemas.openxmlformats.org/officeDocument/2006/relationships/hyperlink" Target="http://www.comedyfestival.com.au/2025-festival/browse-shows/rad-cactus" TargetMode="External"/><Relationship Id="rId23" Type="http://schemas.openxmlformats.org/officeDocument/2006/relationships/hyperlink" Target="https://rosshouse.org.au/app/uploads/2025/02/RHAEquipment-Grant-Guidelines-Round-2-FY2024-25-Updated.pdf" TargetMode="External"/><Relationship Id="rId28" Type="http://schemas.openxmlformats.org/officeDocument/2006/relationships/hyperlink" Target="http://www.facebook.com/rosshouseassociation/" TargetMode="External"/><Relationship Id="rId36" Type="http://schemas.openxmlformats.org/officeDocument/2006/relationships/theme" Target="theme/theme1.xml"/><Relationship Id="rId10" Type="http://schemas.openxmlformats.org/officeDocument/2006/relationships/hyperlink" Target="https://www.vichealth.vic.gov.au/funding/local-food-partnerships-grant" TargetMode="External"/><Relationship Id="rId19" Type="http://schemas.openxmlformats.org/officeDocument/2006/relationships/hyperlink" Target="http://www.form.jotform.com/250405693232856" TargetMode="External"/><Relationship Id="rId31" Type="http://schemas.openxmlformats.org/officeDocument/2006/relationships/hyperlink" Target="mailto:r.jamesstrawhan@rosshouse.org.au" TargetMode="External"/><Relationship Id="rId4" Type="http://schemas.openxmlformats.org/officeDocument/2006/relationships/settings" Target="settings.xml"/><Relationship Id="rId9" Type="http://schemas.openxmlformats.org/officeDocument/2006/relationships/hyperlink" Target="http://www.bca.org.au" TargetMode="External"/><Relationship Id="rId14" Type="http://schemas.openxmlformats.org/officeDocument/2006/relationships/hyperlink" Target="http://www.assisi.org.au" TargetMode="External"/><Relationship Id="rId22" Type="http://schemas.openxmlformats.org/officeDocument/2006/relationships/hyperlink" Target="mailto:rosshouse@rosshouse.org.au" TargetMode="External"/><Relationship Id="rId27" Type="http://schemas.openxmlformats.org/officeDocument/2006/relationships/hyperlink" Target="https://www.facebook.com/rosshouseassociation" TargetMode="External"/><Relationship Id="rId30" Type="http://schemas.openxmlformats.org/officeDocument/2006/relationships/hyperlink" Target="mailto:n.marchionda@rosshouse.org.au" TargetMode="External"/><Relationship Id="rId35" Type="http://schemas.openxmlformats.org/officeDocument/2006/relationships/fontTable" Target="fontTable.xml"/><Relationship Id="rId8" Type="http://schemas.openxmlformats.org/officeDocument/2006/relationships/hyperlink" Target="http://www.events.humanitix.com/blind-citizens-australia-national-convention-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29</Pages>
  <Words>6085</Words>
  <Characters>34689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40693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Ross House</cp:lastModifiedBy>
  <cp:revision>10</cp:revision>
  <dcterms:created xsi:type="dcterms:W3CDTF">2025-03-02T20:59:00Z</dcterms:created>
  <dcterms:modified xsi:type="dcterms:W3CDTF">2025-03-02T23:36:00Z</dcterms:modified>
  <cp:category/>
</cp:coreProperties>
</file>