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6F649C97" w:rsidR="00A16291" w:rsidRPr="00191122" w:rsidRDefault="00C50B25">
      <w:pPr>
        <w:pStyle w:val="Heading1"/>
        <w:rPr>
          <w:rFonts w:ascii="Arial" w:hAnsi="Arial" w:cs="Arial"/>
          <w:sz w:val="40"/>
          <w:szCs w:val="40"/>
        </w:rPr>
      </w:pPr>
      <w:r w:rsidRPr="00191122">
        <w:rPr>
          <w:rFonts w:ascii="Arial" w:hAnsi="Arial" w:cs="Arial"/>
          <w:sz w:val="40"/>
          <w:szCs w:val="40"/>
        </w:rPr>
        <w:t>JULY</w:t>
      </w:r>
      <w:r w:rsidR="00360B78" w:rsidRPr="00191122">
        <w:rPr>
          <w:rFonts w:ascii="Arial" w:hAnsi="Arial" w:cs="Arial"/>
          <w:sz w:val="40"/>
          <w:szCs w:val="40"/>
        </w:rPr>
        <w:t xml:space="preserve"> 202</w:t>
      </w:r>
      <w:r w:rsidR="003F4337" w:rsidRPr="00191122">
        <w:rPr>
          <w:rFonts w:ascii="Arial" w:hAnsi="Arial" w:cs="Arial"/>
          <w:sz w:val="40"/>
          <w:szCs w:val="40"/>
        </w:rPr>
        <w:t>5</w:t>
      </w:r>
      <w:r w:rsidR="00360B78" w:rsidRPr="00191122">
        <w:rPr>
          <w:rFonts w:ascii="Arial" w:hAnsi="Arial" w:cs="Arial"/>
          <w:sz w:val="40"/>
          <w:szCs w:val="40"/>
        </w:rPr>
        <w:t xml:space="preserve"> IN THE HOUSE</w:t>
      </w:r>
    </w:p>
    <w:p w14:paraId="182E8BBA" w14:textId="77777777" w:rsidR="002D00D0" w:rsidRPr="00191122" w:rsidRDefault="002D00D0">
      <w:pPr>
        <w:pStyle w:val="Heading2"/>
        <w:rPr>
          <w:rFonts w:ascii="Arial" w:hAnsi="Arial" w:cs="Arial"/>
          <w:sz w:val="40"/>
          <w:szCs w:val="40"/>
        </w:rPr>
      </w:pPr>
    </w:p>
    <w:p w14:paraId="2C2D2EBC" w14:textId="77777777" w:rsidR="00C50B25" w:rsidRPr="00191122" w:rsidRDefault="00C50B25" w:rsidP="002D00D0">
      <w:pPr>
        <w:rPr>
          <w:rFonts w:ascii="Arial" w:eastAsiaTheme="majorEastAsia" w:hAnsi="Arial" w:cs="Arial"/>
          <w:b/>
          <w:bCs/>
          <w:color w:val="4F81BD" w:themeColor="accent1"/>
          <w:sz w:val="40"/>
          <w:szCs w:val="40"/>
        </w:rPr>
      </w:pPr>
      <w:r w:rsidRPr="00191122">
        <w:rPr>
          <w:rFonts w:ascii="Arial" w:eastAsiaTheme="majorEastAsia" w:hAnsi="Arial" w:cs="Arial"/>
          <w:b/>
          <w:bCs/>
          <w:color w:val="4F81BD" w:themeColor="accent1"/>
          <w:sz w:val="40"/>
          <w:szCs w:val="40"/>
        </w:rPr>
        <w:t>Open Day July 26</w:t>
      </w:r>
      <w:r w:rsidRPr="00191122">
        <w:rPr>
          <w:rFonts w:ascii="Arial" w:eastAsiaTheme="majorEastAsia" w:hAnsi="Arial" w:cs="Arial"/>
          <w:b/>
          <w:bCs/>
          <w:color w:val="4F81BD" w:themeColor="accent1"/>
          <w:sz w:val="40"/>
          <w:szCs w:val="40"/>
          <w:vertAlign w:val="superscript"/>
        </w:rPr>
        <w:t>th</w:t>
      </w:r>
    </w:p>
    <w:p w14:paraId="18F9C54A" w14:textId="176C2DFE" w:rsidR="002D00D0" w:rsidRPr="00191122" w:rsidRDefault="002D00D0" w:rsidP="002D00D0">
      <w:pPr>
        <w:rPr>
          <w:rFonts w:ascii="Arial" w:hAnsi="Arial" w:cs="Arial"/>
          <w:sz w:val="40"/>
          <w:szCs w:val="40"/>
        </w:rPr>
      </w:pPr>
      <w:r w:rsidRPr="00191122">
        <w:rPr>
          <w:rFonts w:ascii="Arial" w:hAnsi="Arial" w:cs="Arial"/>
          <w:sz w:val="40"/>
          <w:szCs w:val="40"/>
        </w:rPr>
        <w:t>From the Ross House Team</w:t>
      </w:r>
    </w:p>
    <w:p w14:paraId="19A10B8C" w14:textId="77777777" w:rsidR="00C50B25" w:rsidRPr="00C50B25" w:rsidRDefault="00C50B25" w:rsidP="00C50B25">
      <w:pPr>
        <w:rPr>
          <w:rFonts w:ascii="Arial" w:hAnsi="Arial" w:cs="Arial"/>
          <w:sz w:val="40"/>
          <w:szCs w:val="40"/>
          <w:lang w:val="en-AU"/>
        </w:rPr>
      </w:pPr>
      <w:r w:rsidRPr="00C50B25">
        <w:rPr>
          <w:rFonts w:ascii="Arial" w:hAnsi="Arial" w:cs="Arial"/>
          <w:sz w:val="40"/>
          <w:szCs w:val="40"/>
          <w:lang w:val="en-AU"/>
        </w:rPr>
        <w:t>We are so excited to share that the Open House Melbourne Program is now live, featuring Ross House Open Day on 26th July! We are running a self-guided tour from 10 am - 4 pm, where guests are invited to wander through the building to points of interest. Giving our local community the opportunity to discover the incredible work happening within our walls.</w:t>
      </w:r>
    </w:p>
    <w:p w14:paraId="5244AF5B" w14:textId="77777777" w:rsidR="00C50B25" w:rsidRPr="00C50B25" w:rsidRDefault="00C50B25" w:rsidP="00C50B25">
      <w:pPr>
        <w:rPr>
          <w:rFonts w:ascii="Arial" w:hAnsi="Arial" w:cs="Arial"/>
          <w:sz w:val="40"/>
          <w:szCs w:val="40"/>
          <w:lang w:val="en-AU"/>
        </w:rPr>
      </w:pPr>
      <w:r w:rsidRPr="00C50B25">
        <w:rPr>
          <w:rFonts w:ascii="Arial" w:hAnsi="Arial" w:cs="Arial"/>
          <w:b/>
          <w:bCs/>
          <w:sz w:val="40"/>
          <w:szCs w:val="40"/>
          <w:lang w:val="en-AU"/>
        </w:rPr>
        <w:t>Check out the program here:</w:t>
      </w:r>
      <w:r w:rsidRPr="00C50B25">
        <w:rPr>
          <w:rFonts w:ascii="Arial" w:hAnsi="Arial" w:cs="Arial"/>
          <w:sz w:val="40"/>
          <w:szCs w:val="40"/>
          <w:lang w:val="en-AU"/>
        </w:rPr>
        <w:t xml:space="preserve"> </w:t>
      </w:r>
      <w:hyperlink r:id="rId6" w:tgtFrame="_blank" w:history="1">
        <w:r w:rsidRPr="00C50B25">
          <w:rPr>
            <w:rStyle w:val="Hyperlink"/>
            <w:rFonts w:ascii="Arial" w:hAnsi="Arial" w:cs="Arial"/>
            <w:sz w:val="40"/>
            <w:szCs w:val="40"/>
            <w:lang w:val="en-AU"/>
          </w:rPr>
          <w:t>https://openhousemelbourne.org/event/ross-house/</w:t>
        </w:r>
      </w:hyperlink>
    </w:p>
    <w:p w14:paraId="30082A6C" w14:textId="77777777" w:rsidR="00C50B25" w:rsidRPr="00C50B25" w:rsidRDefault="00C50B25" w:rsidP="00C50B25">
      <w:pPr>
        <w:rPr>
          <w:rFonts w:ascii="Arial" w:hAnsi="Arial" w:cs="Arial"/>
          <w:sz w:val="40"/>
          <w:szCs w:val="40"/>
          <w:lang w:val="en-AU"/>
        </w:rPr>
      </w:pPr>
      <w:r w:rsidRPr="00C50B25">
        <w:rPr>
          <w:rFonts w:ascii="Arial" w:hAnsi="Arial" w:cs="Arial"/>
          <w:b/>
          <w:bCs/>
          <w:sz w:val="40"/>
          <w:szCs w:val="40"/>
          <w:lang w:val="en-AU"/>
        </w:rPr>
        <w:t>Ticket Release Information:</w:t>
      </w:r>
    </w:p>
    <w:p w14:paraId="44504E72" w14:textId="77777777" w:rsidR="00C50B25" w:rsidRPr="00C50B25" w:rsidRDefault="00C50B25" w:rsidP="002256B6">
      <w:pPr>
        <w:numPr>
          <w:ilvl w:val="0"/>
          <w:numId w:val="17"/>
        </w:numPr>
        <w:rPr>
          <w:rFonts w:ascii="Arial" w:hAnsi="Arial" w:cs="Arial"/>
          <w:sz w:val="40"/>
          <w:szCs w:val="40"/>
          <w:lang w:val="en-AU"/>
        </w:rPr>
      </w:pPr>
      <w:r w:rsidRPr="00C50B25">
        <w:rPr>
          <w:rFonts w:ascii="Arial" w:hAnsi="Arial" w:cs="Arial"/>
          <w:sz w:val="40"/>
          <w:szCs w:val="40"/>
          <w:lang w:val="en-AU"/>
        </w:rPr>
        <w:t>First release tickets: 12pm Wednesday 2 July</w:t>
      </w:r>
    </w:p>
    <w:p w14:paraId="57DE43C1" w14:textId="77777777" w:rsidR="00C50B25" w:rsidRPr="00C50B25" w:rsidRDefault="00C50B25" w:rsidP="002256B6">
      <w:pPr>
        <w:numPr>
          <w:ilvl w:val="0"/>
          <w:numId w:val="17"/>
        </w:numPr>
        <w:rPr>
          <w:rFonts w:ascii="Arial" w:hAnsi="Arial" w:cs="Arial"/>
          <w:sz w:val="40"/>
          <w:szCs w:val="40"/>
          <w:lang w:val="en-AU"/>
        </w:rPr>
      </w:pPr>
      <w:r w:rsidRPr="00C50B25">
        <w:rPr>
          <w:rFonts w:ascii="Arial" w:hAnsi="Arial" w:cs="Arial"/>
          <w:sz w:val="40"/>
          <w:szCs w:val="40"/>
          <w:lang w:val="en-AU"/>
        </w:rPr>
        <w:t>Second release tickets: 10am Saturday 5 July</w:t>
      </w:r>
    </w:p>
    <w:p w14:paraId="04DA22E0" w14:textId="77777777" w:rsidR="00C50B25" w:rsidRPr="00C50B25" w:rsidRDefault="00C50B25" w:rsidP="00C50B25">
      <w:pPr>
        <w:rPr>
          <w:rFonts w:ascii="Arial" w:hAnsi="Arial" w:cs="Arial"/>
          <w:sz w:val="40"/>
          <w:szCs w:val="40"/>
          <w:lang w:val="en-AU"/>
        </w:rPr>
      </w:pPr>
      <w:r w:rsidRPr="00C50B25">
        <w:rPr>
          <w:rFonts w:ascii="Arial" w:hAnsi="Arial" w:cs="Arial"/>
          <w:sz w:val="40"/>
          <w:szCs w:val="40"/>
          <w:lang w:val="en-AU"/>
        </w:rPr>
        <w:t>There's still plenty of time to get involved! For more information or to discuss participation ideas, contact us at rosshouse@rosshouse.org.au.</w:t>
      </w:r>
    </w:p>
    <w:p w14:paraId="6EAAE67A" w14:textId="77777777" w:rsidR="00C50B25" w:rsidRPr="00191122" w:rsidRDefault="00C50B25" w:rsidP="00C50B25">
      <w:pPr>
        <w:rPr>
          <w:rFonts w:ascii="Arial" w:hAnsi="Arial" w:cs="Arial"/>
          <w:b/>
          <w:bCs/>
          <w:sz w:val="40"/>
          <w:szCs w:val="40"/>
          <w:lang w:val="en-AU"/>
        </w:rPr>
      </w:pPr>
    </w:p>
    <w:p w14:paraId="3F78A419" w14:textId="127A08A9" w:rsidR="00C50B25" w:rsidRPr="00C50B25" w:rsidRDefault="00C50B25" w:rsidP="00C50B25">
      <w:pPr>
        <w:rPr>
          <w:rFonts w:ascii="Arial" w:hAnsi="Arial" w:cs="Arial"/>
          <w:sz w:val="40"/>
          <w:szCs w:val="40"/>
          <w:lang w:val="en-AU"/>
        </w:rPr>
      </w:pPr>
      <w:r w:rsidRPr="00C50B25">
        <w:rPr>
          <w:rFonts w:ascii="Arial" w:hAnsi="Arial" w:cs="Arial"/>
          <w:b/>
          <w:bCs/>
          <w:sz w:val="40"/>
          <w:szCs w:val="40"/>
          <w:lang w:val="en-AU"/>
        </w:rPr>
        <w:t>What's On?</w:t>
      </w:r>
    </w:p>
    <w:p w14:paraId="123C19D1"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lastRenderedPageBreak/>
        <w:t>Community Scarf Knitting with the Handknit Crochet Guild</w:t>
      </w:r>
    </w:p>
    <w:p w14:paraId="26B72C63"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Get Dramatic Rolling play readings with the Victorian Drama League will showcase the art of storytelling through voice and expression.</w:t>
      </w:r>
    </w:p>
    <w:p w14:paraId="5C2E940D"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HAAG's History: Housing Justice for Older Tenants highlighting the stories of HAAG members and their campaigns for housing justice for older tenants.</w:t>
      </w:r>
    </w:p>
    <w:p w14:paraId="01F29882"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Ever Wondered What it's Like to Have a Brain Injury? session by BIM sharing their lived experiences and personal insights about what it's like to live with a brain injury.</w:t>
      </w:r>
    </w:p>
    <w:p w14:paraId="52D16846"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Deafblind World with Deafblind Victoria, an interactive experience designed to increase understanding and awareness of the deafblind communities.</w:t>
      </w:r>
    </w:p>
    <w:p w14:paraId="469A3659" w14:textId="77777777" w:rsidR="00C50B25" w:rsidRPr="00C50B25"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Accessible Seated Meditation sessions hosted by Lotus Group Projects.</w:t>
      </w:r>
    </w:p>
    <w:p w14:paraId="55F2A8AC" w14:textId="77777777" w:rsidR="00C50B25" w:rsidRPr="00191122" w:rsidRDefault="00C50B25" w:rsidP="002256B6">
      <w:pPr>
        <w:numPr>
          <w:ilvl w:val="0"/>
          <w:numId w:val="18"/>
        </w:numPr>
        <w:rPr>
          <w:rFonts w:ascii="Arial" w:hAnsi="Arial" w:cs="Arial"/>
          <w:sz w:val="40"/>
          <w:szCs w:val="40"/>
          <w:lang w:val="en-AU"/>
        </w:rPr>
      </w:pPr>
      <w:r w:rsidRPr="00C50B25">
        <w:rPr>
          <w:rFonts w:ascii="Arial" w:hAnsi="Arial" w:cs="Arial"/>
          <w:sz w:val="40"/>
          <w:szCs w:val="40"/>
          <w:lang w:val="en-AU"/>
        </w:rPr>
        <w:t>Several organisations are opening their office doors for the day, including SARU, LOTUS GROUP, VDL, DBV, and PPP.</w:t>
      </w:r>
      <w:r w:rsidRPr="00191122">
        <w:rPr>
          <w:rFonts w:ascii="Arial" w:hAnsi="Arial" w:cs="Arial"/>
          <w:sz w:val="40"/>
          <w:szCs w:val="40"/>
          <w:lang w:val="en-AU"/>
        </w:rPr>
        <w:t xml:space="preserve"> </w:t>
      </w:r>
      <w:r w:rsidRPr="00191122">
        <w:rPr>
          <w:rFonts w:ascii="Arial" w:hAnsi="Arial" w:cs="Arial"/>
          <w:sz w:val="40"/>
          <w:szCs w:val="40"/>
          <w:lang w:val="en-AU"/>
        </w:rPr>
        <w:t>Ross House Association will be hosting the following events:</w:t>
      </w:r>
    </w:p>
    <w:p w14:paraId="593DB00A" w14:textId="77777777" w:rsidR="00C50B25" w:rsidRPr="00191122" w:rsidRDefault="00C50B25" w:rsidP="002256B6">
      <w:pPr>
        <w:numPr>
          <w:ilvl w:val="0"/>
          <w:numId w:val="18"/>
        </w:numPr>
        <w:rPr>
          <w:rFonts w:ascii="Arial" w:hAnsi="Arial" w:cs="Arial"/>
          <w:sz w:val="40"/>
          <w:szCs w:val="40"/>
          <w:lang w:val="en-AU"/>
        </w:rPr>
      </w:pPr>
      <w:r w:rsidRPr="00191122">
        <w:rPr>
          <w:rFonts w:ascii="Arial" w:hAnsi="Arial" w:cs="Arial"/>
          <w:sz w:val="40"/>
          <w:szCs w:val="40"/>
          <w:lang w:val="en-AU"/>
        </w:rPr>
        <w:t>The Community in Action Art Gallery – with displays from Schizy Inc, BCA and COSHG</w:t>
      </w:r>
    </w:p>
    <w:p w14:paraId="2E975C81" w14:textId="77777777" w:rsidR="00C50B25" w:rsidRPr="00191122" w:rsidRDefault="00C50B25" w:rsidP="002256B6">
      <w:pPr>
        <w:numPr>
          <w:ilvl w:val="0"/>
          <w:numId w:val="18"/>
        </w:numPr>
        <w:rPr>
          <w:rFonts w:ascii="Arial" w:hAnsi="Arial" w:cs="Arial"/>
          <w:sz w:val="40"/>
          <w:szCs w:val="40"/>
          <w:lang w:val="en-AU"/>
        </w:rPr>
      </w:pPr>
      <w:r w:rsidRPr="00191122">
        <w:rPr>
          <w:rFonts w:ascii="Arial" w:hAnsi="Arial" w:cs="Arial"/>
          <w:sz w:val="40"/>
          <w:szCs w:val="40"/>
          <w:lang w:val="en-AU"/>
        </w:rPr>
        <w:lastRenderedPageBreak/>
        <w:t>Community in Action Video Screenings – showing videos from the Ross House archive, PPP, Schizy Inc, and Mixed Nuts Media</w:t>
      </w:r>
    </w:p>
    <w:p w14:paraId="7FC497C7" w14:textId="77777777" w:rsidR="00C50B25" w:rsidRPr="00191122" w:rsidRDefault="00C50B25" w:rsidP="002256B6">
      <w:pPr>
        <w:numPr>
          <w:ilvl w:val="0"/>
          <w:numId w:val="18"/>
        </w:numPr>
        <w:rPr>
          <w:rFonts w:ascii="Arial" w:hAnsi="Arial" w:cs="Arial"/>
          <w:sz w:val="40"/>
          <w:szCs w:val="40"/>
          <w:lang w:val="en-AU"/>
        </w:rPr>
      </w:pPr>
      <w:r w:rsidRPr="00191122">
        <w:rPr>
          <w:rFonts w:ascii="Arial" w:hAnsi="Arial" w:cs="Arial"/>
          <w:sz w:val="40"/>
          <w:szCs w:val="40"/>
          <w:lang w:val="en-AU"/>
        </w:rPr>
        <w:t>A History of Ross House Display in the foyer, including original blueprints!</w:t>
      </w:r>
    </w:p>
    <w:p w14:paraId="70FAC68A" w14:textId="3F04943E" w:rsidR="00C50B25" w:rsidRPr="00191122" w:rsidRDefault="00C50B25" w:rsidP="002256B6">
      <w:pPr>
        <w:numPr>
          <w:ilvl w:val="0"/>
          <w:numId w:val="18"/>
        </w:numPr>
        <w:rPr>
          <w:rFonts w:ascii="Arial" w:hAnsi="Arial" w:cs="Arial"/>
          <w:sz w:val="40"/>
          <w:szCs w:val="40"/>
          <w:lang w:val="en-AU"/>
        </w:rPr>
      </w:pPr>
      <w:r w:rsidRPr="00191122">
        <w:rPr>
          <w:rFonts w:ascii="Arial" w:hAnsi="Arial" w:cs="Arial"/>
          <w:sz w:val="40"/>
          <w:szCs w:val="40"/>
          <w:lang w:val="en-AU"/>
        </w:rPr>
        <w:t>Changemaker Networking Event, for other not-for-profit changemakers looking to share ideas and stories, and to connect.</w:t>
      </w:r>
    </w:p>
    <w:p w14:paraId="3BA38963" w14:textId="77777777" w:rsidR="00C50B25" w:rsidRPr="00191122" w:rsidRDefault="00C50B25" w:rsidP="00C50B25">
      <w:pPr>
        <w:rPr>
          <w:rFonts w:ascii="Arial" w:hAnsi="Arial" w:cs="Arial"/>
          <w:sz w:val="40"/>
          <w:szCs w:val="40"/>
          <w:lang w:val="en-AU"/>
        </w:rPr>
      </w:pPr>
    </w:p>
    <w:p w14:paraId="5F9F8914" w14:textId="5D4BAFC9" w:rsidR="00C50B25" w:rsidRPr="00191122" w:rsidRDefault="00C50B25" w:rsidP="00C50B25">
      <w:pPr>
        <w:rPr>
          <w:rFonts w:ascii="Arial" w:hAnsi="Arial" w:cs="Arial"/>
          <w:sz w:val="40"/>
          <w:szCs w:val="40"/>
          <w:lang w:val="en-AU"/>
        </w:rPr>
      </w:pPr>
      <w:r w:rsidRPr="00191122">
        <w:rPr>
          <w:rFonts w:ascii="Arial" w:hAnsi="Arial" w:cs="Arial"/>
          <w:sz w:val="40"/>
          <w:szCs w:val="40"/>
          <w:lang w:val="en-AU"/>
        </w:rPr>
        <w:t xml:space="preserve">Check out the program here: </w:t>
      </w:r>
      <w:hyperlink r:id="rId7" w:history="1">
        <w:r w:rsidRPr="00191122">
          <w:rPr>
            <w:rStyle w:val="Hyperlink"/>
            <w:rFonts w:ascii="Arial" w:hAnsi="Arial" w:cs="Arial"/>
            <w:sz w:val="40"/>
            <w:szCs w:val="40"/>
            <w:lang w:val="en-AU"/>
          </w:rPr>
          <w:t>https://openhousemelbourne.org/event/ross-house/</w:t>
        </w:r>
      </w:hyperlink>
      <w:r w:rsidRPr="00191122">
        <w:rPr>
          <w:rFonts w:ascii="Arial" w:hAnsi="Arial" w:cs="Arial"/>
          <w:sz w:val="40"/>
          <w:szCs w:val="40"/>
          <w:lang w:val="en-AU"/>
        </w:rPr>
        <w:t xml:space="preserve"> </w:t>
      </w:r>
    </w:p>
    <w:p w14:paraId="2523DAE9" w14:textId="5E113C3D" w:rsidR="00C50B25" w:rsidRPr="00C50B25" w:rsidRDefault="00C50B25" w:rsidP="00C50B25">
      <w:pPr>
        <w:rPr>
          <w:rFonts w:ascii="Arial" w:hAnsi="Arial" w:cs="Arial"/>
          <w:sz w:val="40"/>
          <w:szCs w:val="40"/>
          <w:lang w:val="en-AU"/>
        </w:rPr>
      </w:pPr>
      <w:r w:rsidRPr="00191122">
        <w:rPr>
          <w:rFonts w:ascii="Arial" w:hAnsi="Arial" w:cs="Arial"/>
          <w:sz w:val="40"/>
          <w:szCs w:val="40"/>
          <w:lang w:val="en-AU"/>
        </w:rPr>
        <w:t>See Page 12 to learn more about the bookable events happening at Ross House.</w:t>
      </w:r>
    </w:p>
    <w:p w14:paraId="10EE0962" w14:textId="77777777" w:rsidR="00C50B25" w:rsidRPr="00191122" w:rsidRDefault="00C50B25" w:rsidP="00C50B25">
      <w:pPr>
        <w:rPr>
          <w:rFonts w:ascii="Arial" w:eastAsiaTheme="majorEastAsia"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51E0D" w14:textId="77777777" w:rsidR="00C50B25" w:rsidRPr="00191122" w:rsidRDefault="00C50B25">
      <w:pPr>
        <w:rPr>
          <w:rFonts w:ascii="Arial" w:eastAsiaTheme="majorEastAsia" w:hAnsi="Arial" w:cs="Arial"/>
          <w:b/>
          <w:bCs/>
          <w:color w:val="4F81BD" w:themeColor="accent1"/>
          <w:sz w:val="40"/>
          <w:szCs w:val="40"/>
        </w:rPr>
      </w:pPr>
    </w:p>
    <w:p w14:paraId="6CFAAE9E" w14:textId="77777777" w:rsidR="00C50B25" w:rsidRPr="00191122" w:rsidRDefault="00C50B25">
      <w:pPr>
        <w:rPr>
          <w:rFonts w:ascii="Arial" w:eastAsiaTheme="majorEastAsia" w:hAnsi="Arial" w:cs="Arial"/>
          <w:b/>
          <w:bCs/>
          <w:color w:val="4F81BD" w:themeColor="accent1"/>
          <w:sz w:val="40"/>
          <w:szCs w:val="40"/>
        </w:rPr>
      </w:pPr>
    </w:p>
    <w:p w14:paraId="77C145DA" w14:textId="3B1939D3" w:rsidR="002D00D0" w:rsidRPr="00191122" w:rsidRDefault="002D00D0">
      <w:pPr>
        <w:rPr>
          <w:rFonts w:ascii="Arial" w:eastAsiaTheme="majorEastAsia" w:hAnsi="Arial" w:cs="Arial"/>
          <w:b/>
          <w:bCs/>
          <w:color w:val="4F81BD" w:themeColor="accent1"/>
          <w:sz w:val="40"/>
          <w:szCs w:val="40"/>
        </w:rPr>
      </w:pPr>
      <w:r w:rsidRPr="00191122">
        <w:rPr>
          <w:rFonts w:ascii="Arial" w:eastAsiaTheme="majorEastAsia" w:hAnsi="Arial" w:cs="Arial"/>
          <w:b/>
          <w:bCs/>
          <w:color w:val="4F81BD" w:themeColor="accent1"/>
          <w:sz w:val="40"/>
          <w:szCs w:val="40"/>
        </w:rPr>
        <w:t>Included in this Issue</w:t>
      </w:r>
    </w:p>
    <w:p w14:paraId="563A86E5" w14:textId="6DBDAD83" w:rsidR="00C50B25" w:rsidRPr="00191122" w:rsidRDefault="002D00D0" w:rsidP="002256B6">
      <w:pPr>
        <w:pStyle w:val="ListParagraph"/>
        <w:numPr>
          <w:ilvl w:val="0"/>
          <w:numId w:val="8"/>
        </w:numPr>
        <w:rPr>
          <w:rFonts w:ascii="Arial" w:hAnsi="Arial" w:cs="Arial"/>
          <w:sz w:val="40"/>
          <w:szCs w:val="40"/>
          <w:lang w:val="en-AU"/>
        </w:rPr>
      </w:pPr>
      <w:r w:rsidRPr="00191122">
        <w:rPr>
          <w:rFonts w:ascii="Arial" w:hAnsi="Arial" w:cs="Arial"/>
          <w:sz w:val="40"/>
          <w:szCs w:val="40"/>
        </w:rPr>
        <w:t>B</w:t>
      </w:r>
      <w:proofErr w:type="spellStart"/>
      <w:r w:rsidR="00C50B25" w:rsidRPr="00191122">
        <w:rPr>
          <w:rFonts w:ascii="Arial" w:hAnsi="Arial" w:cs="Arial"/>
          <w:sz w:val="40"/>
          <w:szCs w:val="40"/>
          <w:lang w:val="en-AU"/>
        </w:rPr>
        <w:t>uilding</w:t>
      </w:r>
      <w:proofErr w:type="spellEnd"/>
      <w:r w:rsidR="00C50B25" w:rsidRPr="00191122">
        <w:rPr>
          <w:rFonts w:ascii="Arial" w:hAnsi="Arial" w:cs="Arial"/>
          <w:sz w:val="40"/>
          <w:szCs w:val="40"/>
          <w:lang w:val="en-AU"/>
        </w:rPr>
        <w:t xml:space="preserve"> and Maintenance </w:t>
      </w:r>
    </w:p>
    <w:p w14:paraId="1E55D164"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 xml:space="preserve">Melbourne Rail updates </w:t>
      </w:r>
    </w:p>
    <w:p w14:paraId="5D4EA6C5"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Colin’s Corner</w:t>
      </w:r>
    </w:p>
    <w:p w14:paraId="2D60AB4F"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 xml:space="preserve">RHA Open Day </w:t>
      </w:r>
    </w:p>
    <w:p w14:paraId="7098C412"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Mid-Year Morning Tea Celebrating NAIDOC Week</w:t>
      </w:r>
    </w:p>
    <w:p w14:paraId="2FA6E698"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 xml:space="preserve">Grants and Assistance </w:t>
      </w:r>
    </w:p>
    <w:p w14:paraId="30E91908"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lastRenderedPageBreak/>
        <w:t xml:space="preserve">Update from </w:t>
      </w:r>
      <w:proofErr w:type="spellStart"/>
      <w:r w:rsidRPr="00C50B25">
        <w:rPr>
          <w:rFonts w:ascii="Arial" w:hAnsi="Arial" w:cs="Arial"/>
          <w:sz w:val="40"/>
          <w:szCs w:val="40"/>
          <w:lang w:val="en-AU"/>
        </w:rPr>
        <w:t>TreeProject</w:t>
      </w:r>
      <w:proofErr w:type="spellEnd"/>
    </w:p>
    <w:p w14:paraId="79720A24"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Tenant Feature:</w:t>
      </w:r>
    </w:p>
    <w:p w14:paraId="26FBF6CC"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Deaf Victoria</w:t>
      </w:r>
    </w:p>
    <w:p w14:paraId="2B37C35B"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Update from CLAN</w:t>
      </w:r>
    </w:p>
    <w:p w14:paraId="154E4C55"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Update from PPP</w:t>
      </w:r>
    </w:p>
    <w:p w14:paraId="77D31D49" w14:textId="77777777" w:rsidR="00C50B25" w:rsidRPr="00C50B25" w:rsidRDefault="00C50B25" w:rsidP="002256B6">
      <w:pPr>
        <w:pStyle w:val="ListParagraph"/>
        <w:numPr>
          <w:ilvl w:val="0"/>
          <w:numId w:val="8"/>
        </w:numPr>
        <w:rPr>
          <w:rFonts w:ascii="Arial" w:hAnsi="Arial" w:cs="Arial"/>
          <w:sz w:val="40"/>
          <w:szCs w:val="40"/>
          <w:lang w:val="en-AU"/>
        </w:rPr>
      </w:pPr>
      <w:r w:rsidRPr="00C50B25">
        <w:rPr>
          <w:rFonts w:ascii="Arial" w:hAnsi="Arial" w:cs="Arial"/>
          <w:sz w:val="40"/>
          <w:szCs w:val="40"/>
          <w:lang w:val="en-AU"/>
        </w:rPr>
        <w:t>Community Calendar</w:t>
      </w:r>
    </w:p>
    <w:p w14:paraId="558F2237" w14:textId="79177380" w:rsidR="00C50B25" w:rsidRPr="00191122" w:rsidRDefault="00C50B25" w:rsidP="00C50B25">
      <w:pPr>
        <w:pStyle w:val="ListParagraph"/>
        <w:rPr>
          <w:rFonts w:ascii="Arial" w:hAnsi="Arial" w:cs="Arial"/>
          <w:sz w:val="40"/>
          <w:szCs w:val="40"/>
        </w:rPr>
      </w:pPr>
    </w:p>
    <w:p w14:paraId="41691010" w14:textId="769A0442" w:rsidR="00DE301F" w:rsidRPr="00191122" w:rsidRDefault="00360B78" w:rsidP="00DE301F">
      <w:pPr>
        <w:pStyle w:val="Heading2"/>
        <w:rPr>
          <w:rFonts w:ascii="Arial" w:hAnsi="Arial" w:cs="Arial"/>
          <w:sz w:val="40"/>
          <w:szCs w:val="40"/>
        </w:rPr>
      </w:pPr>
      <w:r w:rsidRPr="00191122">
        <w:rPr>
          <w:rFonts w:ascii="Arial" w:hAnsi="Arial" w:cs="Arial"/>
          <w:sz w:val="40"/>
          <w:szCs w:val="40"/>
        </w:rPr>
        <w:t>Acknowledgment of Country</w:t>
      </w:r>
    </w:p>
    <w:p w14:paraId="24512F3F" w14:textId="77777777" w:rsidR="00A16291" w:rsidRPr="00191122" w:rsidRDefault="00360B78">
      <w:pPr>
        <w:rPr>
          <w:rFonts w:ascii="Arial" w:hAnsi="Arial" w:cs="Arial"/>
          <w:sz w:val="40"/>
          <w:szCs w:val="40"/>
        </w:rPr>
      </w:pPr>
      <w:r w:rsidRPr="00191122">
        <w:rPr>
          <w:rFonts w:ascii="Arial" w:hAnsi="Arial" w:cs="Arial"/>
          <w:sz w:val="40"/>
          <w:szCs w:val="40"/>
        </w:rPr>
        <w:t xml:space="preserve">Ross House Association acknowledges the Aboriginal and Torres Strait Islander peoples as the traditional custodians of the lands where we live, learn and work. </w:t>
      </w:r>
      <w:r w:rsidRPr="00191122">
        <w:rPr>
          <w:rFonts w:ascii="Arial" w:hAnsi="Arial" w:cs="Arial"/>
          <w:sz w:val="40"/>
          <w:szCs w:val="40"/>
        </w:rPr>
        <w:br/>
        <w:t xml:space="preserve">We respectfully acknowledge the Wurundjeri people of the Kulin Nation and the traditional owners of the land on which Ross House is located. </w:t>
      </w:r>
      <w:r w:rsidRPr="00191122">
        <w:rPr>
          <w:rFonts w:ascii="Arial" w:hAnsi="Arial" w:cs="Arial"/>
          <w:sz w:val="40"/>
          <w:szCs w:val="40"/>
        </w:rPr>
        <w:br/>
        <w:t>We pay our respects to their Elders, past, present and emerging.</w:t>
      </w:r>
    </w:p>
    <w:p w14:paraId="36976953" w14:textId="77777777" w:rsidR="00C50B25" w:rsidRPr="00191122" w:rsidRDefault="00C50B25">
      <w:pPr>
        <w:rPr>
          <w:rFonts w:ascii="Arial" w:hAnsi="Arial" w:cs="Arial"/>
          <w:sz w:val="40"/>
          <w:szCs w:val="40"/>
        </w:rPr>
      </w:pPr>
    </w:p>
    <w:p w14:paraId="3680D651" w14:textId="20B66EE1" w:rsidR="00894884" w:rsidRPr="00191122" w:rsidRDefault="00894884" w:rsidP="00894884">
      <w:pPr>
        <w:pStyle w:val="Heading2"/>
        <w:rPr>
          <w:rFonts w:ascii="Arial" w:hAnsi="Arial" w:cs="Arial"/>
          <w:sz w:val="40"/>
          <w:szCs w:val="40"/>
        </w:rPr>
      </w:pPr>
      <w:r w:rsidRPr="00191122">
        <w:rPr>
          <w:rFonts w:ascii="Arial" w:hAnsi="Arial" w:cs="Arial"/>
          <w:sz w:val="40"/>
          <w:szCs w:val="40"/>
        </w:rPr>
        <w:lastRenderedPageBreak/>
        <w:t>2025 RHA Management Committee List</w:t>
      </w:r>
    </w:p>
    <w:p w14:paraId="43A351C8" w14:textId="7AD65059" w:rsidR="00A16291" w:rsidRPr="00191122" w:rsidRDefault="00360B78" w:rsidP="00894884">
      <w:pPr>
        <w:pStyle w:val="Heading2"/>
        <w:rPr>
          <w:rFonts w:ascii="Arial" w:eastAsiaTheme="minorEastAsia" w:hAnsi="Arial" w:cs="Arial"/>
          <w:b w:val="0"/>
          <w:bCs w:val="0"/>
          <w:color w:val="auto"/>
          <w:sz w:val="40"/>
          <w:szCs w:val="40"/>
        </w:rPr>
      </w:pPr>
      <w:r w:rsidRPr="00191122">
        <w:rPr>
          <w:rFonts w:ascii="Arial" w:eastAsiaTheme="minorEastAsia" w:hAnsi="Arial" w:cs="Arial"/>
          <w:b w:val="0"/>
          <w:bCs w:val="0"/>
          <w:color w:val="auto"/>
          <w:sz w:val="40"/>
          <w:szCs w:val="40"/>
        </w:rPr>
        <w:t>Chairperson</w:t>
      </w:r>
      <w:r w:rsidR="00894884" w:rsidRPr="00191122">
        <w:rPr>
          <w:rFonts w:ascii="Arial" w:eastAsiaTheme="minorEastAsia" w:hAnsi="Arial" w:cs="Arial"/>
          <w:b w:val="0"/>
          <w:bCs w:val="0"/>
          <w:color w:val="auto"/>
          <w:sz w:val="40"/>
          <w:szCs w:val="40"/>
        </w:rPr>
        <w:t xml:space="preserve">: </w:t>
      </w:r>
      <w:r w:rsidRPr="00191122">
        <w:rPr>
          <w:rFonts w:ascii="Arial" w:eastAsiaTheme="minorEastAsia" w:hAnsi="Arial" w:cs="Arial"/>
          <w:b w:val="0"/>
          <w:bCs w:val="0"/>
          <w:color w:val="auto"/>
          <w:sz w:val="40"/>
          <w:szCs w:val="40"/>
        </w:rPr>
        <w:t>Colin Neave AM (ABC Friends)</w:t>
      </w:r>
      <w:r w:rsidRPr="00191122">
        <w:rPr>
          <w:rFonts w:ascii="Arial" w:eastAsiaTheme="minorEastAsia" w:hAnsi="Arial" w:cs="Arial"/>
          <w:b w:val="0"/>
          <w:bCs w:val="0"/>
          <w:color w:val="auto"/>
          <w:sz w:val="40"/>
          <w:szCs w:val="40"/>
        </w:rPr>
        <w:br/>
        <w:t>Treasurer: Alba Chliakhtine (ABRISA)</w:t>
      </w:r>
      <w:r w:rsidRPr="00191122">
        <w:rPr>
          <w:rFonts w:ascii="Arial" w:eastAsiaTheme="minorEastAsia" w:hAnsi="Arial" w:cs="Arial"/>
          <w:b w:val="0"/>
          <w:bCs w:val="0"/>
          <w:color w:val="auto"/>
          <w:sz w:val="40"/>
          <w:szCs w:val="40"/>
        </w:rPr>
        <w:br/>
        <w:t>Secretary: Denise Boyd (STAR)</w:t>
      </w:r>
      <w:r w:rsidRPr="00191122">
        <w:rPr>
          <w:rFonts w:ascii="Arial" w:eastAsiaTheme="minorEastAsia" w:hAnsi="Arial" w:cs="Arial"/>
          <w:b w:val="0"/>
          <w:bCs w:val="0"/>
          <w:color w:val="auto"/>
          <w:sz w:val="40"/>
          <w:szCs w:val="40"/>
        </w:rPr>
        <w:br/>
        <w:t>Ordinary Member: Ally Scott (DRC)</w:t>
      </w:r>
      <w:r w:rsidRPr="00191122">
        <w:rPr>
          <w:rFonts w:ascii="Arial" w:eastAsiaTheme="minorEastAsia" w:hAnsi="Arial" w:cs="Arial"/>
          <w:b w:val="0"/>
          <w:bCs w:val="0"/>
          <w:color w:val="auto"/>
          <w:sz w:val="40"/>
          <w:szCs w:val="40"/>
        </w:rPr>
        <w:br/>
        <w:t>Appointed Members: Maggie Maguire AM, Nazzareno Marchionda (RHA Staff)</w:t>
      </w:r>
      <w:r w:rsidRPr="00191122">
        <w:rPr>
          <w:rFonts w:ascii="Arial" w:eastAsiaTheme="minorEastAsia" w:hAnsi="Arial" w:cs="Arial"/>
          <w:b w:val="0"/>
          <w:bCs w:val="0"/>
          <w:color w:val="auto"/>
          <w:sz w:val="40"/>
          <w:szCs w:val="40"/>
        </w:rPr>
        <w:br/>
        <w:t>Ex-Officio: Michael Griffiths (RHA CEO)</w:t>
      </w:r>
    </w:p>
    <w:p w14:paraId="4E5E97F7" w14:textId="77777777" w:rsidR="00DE301F" w:rsidRPr="00191122" w:rsidRDefault="00DE301F" w:rsidP="00DE301F">
      <w:pPr>
        <w:rPr>
          <w:sz w:val="40"/>
          <w:szCs w:val="40"/>
        </w:rPr>
      </w:pPr>
    </w:p>
    <w:p w14:paraId="6B852DCF" w14:textId="77777777" w:rsidR="00A16291" w:rsidRPr="00191122" w:rsidRDefault="00360B78">
      <w:pPr>
        <w:pStyle w:val="Heading2"/>
        <w:rPr>
          <w:rFonts w:ascii="Arial" w:hAnsi="Arial" w:cs="Arial"/>
          <w:sz w:val="40"/>
          <w:szCs w:val="40"/>
        </w:rPr>
      </w:pPr>
      <w:r w:rsidRPr="00191122">
        <w:rPr>
          <w:rFonts w:ascii="Arial" w:hAnsi="Arial" w:cs="Arial"/>
          <w:sz w:val="40"/>
          <w:szCs w:val="40"/>
        </w:rPr>
        <w:t>Colin's Corner</w:t>
      </w:r>
    </w:p>
    <w:p w14:paraId="140736AA" w14:textId="273F2A4B" w:rsidR="00DE301F" w:rsidRPr="00191122" w:rsidRDefault="00DE301F" w:rsidP="00DE301F">
      <w:pPr>
        <w:rPr>
          <w:rFonts w:ascii="Arial" w:hAnsi="Arial" w:cs="Arial"/>
          <w:sz w:val="40"/>
          <w:szCs w:val="40"/>
        </w:rPr>
      </w:pPr>
      <w:r w:rsidRPr="00191122">
        <w:rPr>
          <w:rFonts w:ascii="Arial" w:hAnsi="Arial" w:cs="Arial"/>
          <w:sz w:val="40"/>
          <w:szCs w:val="40"/>
        </w:rPr>
        <w:t xml:space="preserve">Welcome to Colin's Corner! </w:t>
      </w:r>
    </w:p>
    <w:p w14:paraId="272277CB" w14:textId="73C8CB28" w:rsidR="00DE301F" w:rsidRPr="00191122" w:rsidRDefault="00DE301F" w:rsidP="00DE301F">
      <w:pPr>
        <w:rPr>
          <w:rFonts w:ascii="Arial" w:hAnsi="Arial" w:cs="Arial"/>
          <w:sz w:val="40"/>
          <w:szCs w:val="40"/>
        </w:rPr>
      </w:pPr>
      <w:r w:rsidRPr="00191122">
        <w:rPr>
          <w:rFonts w:ascii="Arial" w:hAnsi="Arial" w:cs="Arial"/>
          <w:sz w:val="40"/>
          <w:szCs w:val="40"/>
        </w:rPr>
        <w:t>Colin Neave AM, Chairperson of the Ross House Association, shares some thoughts and highlights from the last couple of months.</w:t>
      </w:r>
    </w:p>
    <w:p w14:paraId="4DD43ABB" w14:textId="77777777" w:rsidR="00DE301F" w:rsidRPr="00191122" w:rsidRDefault="00DE301F" w:rsidP="00DE301F">
      <w:pPr>
        <w:rPr>
          <w:sz w:val="40"/>
          <w:szCs w:val="40"/>
        </w:rPr>
      </w:pPr>
    </w:p>
    <w:p w14:paraId="22740579" w14:textId="4EE403C1" w:rsidR="00C50B25" w:rsidRPr="00C50B25" w:rsidRDefault="00C50B25" w:rsidP="00C50B25">
      <w:pPr>
        <w:rPr>
          <w:rFonts w:ascii="Arial" w:hAnsi="Arial" w:cs="Arial"/>
          <w:sz w:val="40"/>
          <w:szCs w:val="40"/>
          <w:lang w:val="en-AU"/>
        </w:rPr>
      </w:pPr>
      <w:r w:rsidRPr="00C50B25">
        <w:rPr>
          <w:rFonts w:ascii="Arial" w:hAnsi="Arial" w:cs="Arial"/>
          <w:sz w:val="40"/>
          <w:szCs w:val="40"/>
          <w:lang w:val="en-AU"/>
        </w:rPr>
        <w:t xml:space="preserve">It's been wonderful meeting so many new </w:t>
      </w:r>
      <w:r w:rsidRPr="00191122">
        <w:rPr>
          <w:rFonts w:ascii="Arial" w:hAnsi="Arial" w:cs="Arial"/>
          <w:sz w:val="40"/>
          <w:szCs w:val="40"/>
          <w:lang w:val="en-AU"/>
        </w:rPr>
        <w:t>marvellous</w:t>
      </w:r>
      <w:r w:rsidRPr="00C50B25">
        <w:rPr>
          <w:rFonts w:ascii="Arial" w:hAnsi="Arial" w:cs="Arial"/>
          <w:sz w:val="40"/>
          <w:szCs w:val="40"/>
          <w:lang w:val="en-AU"/>
        </w:rPr>
        <w:t xml:space="preserve"> souls in the lifts and passageways of Ross House since my last Colin's Corner. These chance encounters are a constant reminder of the incredible work being done and of the unique and special nature of Ross House.</w:t>
      </w:r>
    </w:p>
    <w:p w14:paraId="5802AEF9" w14:textId="77777777" w:rsidR="00C50B25" w:rsidRPr="00191122" w:rsidRDefault="00C50B25" w:rsidP="00C50B25">
      <w:pPr>
        <w:rPr>
          <w:rFonts w:ascii="Arial" w:hAnsi="Arial" w:cs="Arial"/>
          <w:sz w:val="40"/>
          <w:szCs w:val="40"/>
          <w:lang w:val="en-AU"/>
        </w:rPr>
      </w:pPr>
      <w:r w:rsidRPr="00C50B25">
        <w:rPr>
          <w:rFonts w:ascii="Arial" w:hAnsi="Arial" w:cs="Arial"/>
          <w:sz w:val="40"/>
          <w:szCs w:val="40"/>
          <w:lang w:val="en-AU"/>
        </w:rPr>
        <w:t>I'm delighted to report that a final draft for the Strategic Plan 2025-2030 has been approved by the committee after incorporating all your valuable feedback. Thank you for your supportive responses. Please check your inboxes for the final document over the next few weeks.</w:t>
      </w:r>
    </w:p>
    <w:p w14:paraId="48A6C4B2" w14:textId="77777777" w:rsidR="00C50B25" w:rsidRPr="00C50B25" w:rsidRDefault="00C50B25" w:rsidP="00C50B25">
      <w:pPr>
        <w:rPr>
          <w:rFonts w:ascii="Arial" w:hAnsi="Arial" w:cs="Arial"/>
          <w:sz w:val="40"/>
          <w:szCs w:val="40"/>
          <w:lang w:val="en-AU"/>
        </w:rPr>
      </w:pPr>
      <w:r w:rsidRPr="00C50B25">
        <w:rPr>
          <w:rFonts w:ascii="Arial" w:hAnsi="Arial" w:cs="Arial"/>
          <w:sz w:val="40"/>
          <w:szCs w:val="40"/>
          <w:lang w:val="en-AU"/>
        </w:rPr>
        <w:lastRenderedPageBreak/>
        <w:t>While it's been chilly outside, I hope that everyone has been keeping warm at Ross House. I am looking forward to a warm gathering for our NAIDOC Week event on July 10th. I am also looking forward to welcoming the public to our Open Day on July 26th. You will find more information about these events throughout this issue.</w:t>
      </w:r>
    </w:p>
    <w:p w14:paraId="40D4BAE1" w14:textId="25552E79" w:rsidR="00C50B25" w:rsidRPr="00C50B25" w:rsidRDefault="00C50B25" w:rsidP="00C50B25">
      <w:pPr>
        <w:rPr>
          <w:rFonts w:ascii="Arial" w:hAnsi="Arial" w:cs="Arial"/>
          <w:sz w:val="40"/>
          <w:szCs w:val="40"/>
          <w:lang w:val="en-AU"/>
        </w:rPr>
      </w:pPr>
      <w:r w:rsidRPr="00C50B25">
        <w:rPr>
          <w:rFonts w:ascii="Arial" w:hAnsi="Arial" w:cs="Arial"/>
          <w:sz w:val="40"/>
          <w:szCs w:val="40"/>
          <w:lang w:val="en-AU"/>
        </w:rPr>
        <w:t>Stay warm and see you on the 10th!</w:t>
      </w:r>
    </w:p>
    <w:p w14:paraId="32A8197E" w14:textId="77777777" w:rsidR="00C50B25" w:rsidRPr="00C50B25" w:rsidRDefault="00C50B25" w:rsidP="00C50B25">
      <w:pPr>
        <w:rPr>
          <w:rFonts w:ascii="Arial" w:hAnsi="Arial" w:cs="Arial"/>
          <w:sz w:val="40"/>
          <w:szCs w:val="40"/>
          <w:lang w:val="en-AU"/>
        </w:rPr>
      </w:pPr>
    </w:p>
    <w:p w14:paraId="73B4C77A" w14:textId="77777777" w:rsidR="00DE301F" w:rsidRPr="00191122" w:rsidRDefault="00DE301F" w:rsidP="00DE301F">
      <w:pPr>
        <w:rPr>
          <w:rFonts w:ascii="Arial" w:hAnsi="Arial" w:cs="Arial"/>
          <w:sz w:val="40"/>
          <w:szCs w:val="40"/>
          <w:lang w:val="en-AU"/>
        </w:rPr>
      </w:pPr>
      <w:r w:rsidRPr="00191122">
        <w:rPr>
          <w:rFonts w:ascii="Arial" w:hAnsi="Arial" w:cs="Arial"/>
          <w:sz w:val="40"/>
          <w:szCs w:val="40"/>
          <w:lang w:val="en-AU"/>
        </w:rPr>
        <w:t>Colin Neave AM, Chairperson</w:t>
      </w:r>
    </w:p>
    <w:p w14:paraId="3165D89C" w14:textId="41942E5D" w:rsidR="00DE301F" w:rsidRPr="00191122" w:rsidRDefault="00DE301F">
      <w:pPr>
        <w:rPr>
          <w:rFonts w:ascii="Arial" w:hAnsi="Arial" w:cs="Arial"/>
          <w:sz w:val="40"/>
          <w:szCs w:val="40"/>
          <w:lang w:val="en-AU"/>
        </w:rPr>
      </w:pPr>
      <w:r w:rsidRPr="00191122">
        <w:rPr>
          <w:rFonts w:ascii="Arial" w:hAnsi="Arial" w:cs="Arial"/>
          <w:sz w:val="40"/>
          <w:szCs w:val="40"/>
          <w:lang w:val="en-AU"/>
        </w:rPr>
        <w:t>Ross House Association</w:t>
      </w:r>
    </w:p>
    <w:p w14:paraId="0001B236" w14:textId="7C4B0B5B" w:rsidR="009921B8" w:rsidRPr="00191122" w:rsidRDefault="009921B8">
      <w:pPr>
        <w:rPr>
          <w:rFonts w:ascii="Arial" w:hAnsi="Arial" w:cs="Arial"/>
          <w:sz w:val="40"/>
          <w:szCs w:val="40"/>
          <w:lang w:val="en-AU"/>
        </w:rPr>
      </w:pPr>
      <w:r w:rsidRPr="00191122">
        <w:rPr>
          <w:rFonts w:ascii="Arial" w:hAnsi="Arial" w:cs="Arial"/>
          <w:sz w:val="40"/>
          <w:szCs w:val="40"/>
        </w:rPr>
        <w:t>[ID: photo of Colin Neave wearing a checkered shirt, standing in front of green foliage smiling at the camera].</w:t>
      </w:r>
    </w:p>
    <w:p w14:paraId="22463756" w14:textId="77777777" w:rsidR="00DE301F" w:rsidRPr="00191122" w:rsidRDefault="00DE301F">
      <w:pPr>
        <w:rPr>
          <w:rFonts w:ascii="Arial" w:hAnsi="Arial" w:cs="Arial"/>
          <w:sz w:val="40"/>
          <w:szCs w:val="40"/>
          <w:lang w:val="en-AU"/>
        </w:rPr>
      </w:pPr>
    </w:p>
    <w:p w14:paraId="01B6A50D" w14:textId="77777777" w:rsidR="00C50B25" w:rsidRPr="00191122" w:rsidRDefault="00C50B25" w:rsidP="00DE301F">
      <w:pPr>
        <w:rPr>
          <w:rFonts w:ascii="Arial" w:eastAsiaTheme="majorEastAsia" w:hAnsi="Arial" w:cs="Arial"/>
          <w:b/>
          <w:bCs/>
          <w:color w:val="4F81BD" w:themeColor="accent1"/>
          <w:sz w:val="40"/>
          <w:szCs w:val="40"/>
        </w:rPr>
      </w:pPr>
    </w:p>
    <w:p w14:paraId="67770EDF" w14:textId="77777777" w:rsidR="00C50B25" w:rsidRPr="00191122" w:rsidRDefault="00C50B25" w:rsidP="00DE301F">
      <w:pPr>
        <w:rPr>
          <w:rFonts w:ascii="Arial" w:eastAsiaTheme="majorEastAsia" w:hAnsi="Arial" w:cs="Arial"/>
          <w:b/>
          <w:bCs/>
          <w:color w:val="4F81BD" w:themeColor="accent1"/>
          <w:sz w:val="40"/>
          <w:szCs w:val="40"/>
        </w:rPr>
      </w:pPr>
    </w:p>
    <w:p w14:paraId="390DAB8F" w14:textId="0CFA820E" w:rsidR="00835BB6" w:rsidRPr="00191122" w:rsidRDefault="00360B78" w:rsidP="006E6089">
      <w:pPr>
        <w:pStyle w:val="Heading2"/>
        <w:rPr>
          <w:rFonts w:ascii="Arial" w:hAnsi="Arial" w:cs="Arial"/>
          <w:sz w:val="40"/>
          <w:szCs w:val="40"/>
        </w:rPr>
      </w:pPr>
      <w:r w:rsidRPr="00191122">
        <w:rPr>
          <w:rFonts w:ascii="Arial" w:hAnsi="Arial" w:cs="Arial"/>
          <w:sz w:val="40"/>
          <w:szCs w:val="40"/>
        </w:rPr>
        <w:t>Building and Maintenance</w:t>
      </w:r>
    </w:p>
    <w:p w14:paraId="4146C190" w14:textId="77777777" w:rsidR="006E6089" w:rsidRPr="00191122" w:rsidRDefault="006E6089" w:rsidP="006E6089">
      <w:pPr>
        <w:rPr>
          <w:sz w:val="40"/>
          <w:szCs w:val="40"/>
        </w:rPr>
      </w:pPr>
    </w:p>
    <w:p w14:paraId="36BF9AA5" w14:textId="21AB05E3" w:rsidR="00DE301F" w:rsidRPr="00191122" w:rsidRDefault="00360B78" w:rsidP="00DE301F">
      <w:pPr>
        <w:rPr>
          <w:rFonts w:ascii="Arial" w:hAnsi="Arial" w:cs="Arial"/>
          <w:sz w:val="40"/>
          <w:szCs w:val="40"/>
        </w:rPr>
      </w:pPr>
      <w:r w:rsidRPr="00191122">
        <w:rPr>
          <w:rFonts w:ascii="Arial" w:hAnsi="Arial" w:cs="Arial"/>
          <w:sz w:val="40"/>
          <w:szCs w:val="40"/>
        </w:rPr>
        <w:t>There is always a lot going on in this big old building of ours, so please make sure you keep an eye out for the building maintenance emails that circulate regularly.</w:t>
      </w:r>
    </w:p>
    <w:p w14:paraId="47A31CEE" w14:textId="364601CB" w:rsidR="00DE301F" w:rsidRPr="00191122" w:rsidRDefault="00360B78" w:rsidP="00DE301F">
      <w:pPr>
        <w:rPr>
          <w:rFonts w:ascii="Arial" w:hAnsi="Arial" w:cs="Arial"/>
          <w:sz w:val="40"/>
          <w:szCs w:val="40"/>
          <w:lang w:val="en-AU"/>
        </w:rPr>
      </w:pPr>
      <w:r w:rsidRPr="00191122">
        <w:rPr>
          <w:rFonts w:ascii="Arial" w:hAnsi="Arial" w:cs="Arial"/>
          <w:sz w:val="40"/>
          <w:szCs w:val="40"/>
        </w:rPr>
        <w:br/>
      </w:r>
      <w:r w:rsidR="00DE301F" w:rsidRPr="00191122">
        <w:rPr>
          <w:rFonts w:ascii="Arial" w:hAnsi="Arial" w:cs="Arial"/>
          <w:b/>
          <w:bCs/>
          <w:sz w:val="40"/>
          <w:szCs w:val="40"/>
          <w:lang w:val="en-AU"/>
        </w:rPr>
        <w:t>Current and completed works:</w:t>
      </w:r>
    </w:p>
    <w:p w14:paraId="391AFC87" w14:textId="77777777" w:rsidR="00835BB6" w:rsidRPr="00191122" w:rsidRDefault="00835BB6" w:rsidP="00835BB6">
      <w:pPr>
        <w:rPr>
          <w:rFonts w:ascii="Arial" w:hAnsi="Arial" w:cs="Arial"/>
          <w:sz w:val="40"/>
          <w:szCs w:val="40"/>
          <w:lang w:val="en-AU"/>
        </w:rPr>
      </w:pPr>
      <w:r w:rsidRPr="00191122">
        <w:rPr>
          <w:rFonts w:ascii="Arial" w:hAnsi="Arial" w:cs="Arial"/>
          <w:sz w:val="40"/>
          <w:szCs w:val="40"/>
          <w:lang w:val="en-AU"/>
        </w:rPr>
        <w:t xml:space="preserve">Over the next few weeks, Ross House will be migrating tenants and Meeting Room Wi-Fi Networks to one universal network called RH-Wi-Fi. </w:t>
      </w:r>
    </w:p>
    <w:p w14:paraId="5B56987D" w14:textId="77777777" w:rsidR="00835BB6" w:rsidRPr="00191122" w:rsidRDefault="00835BB6" w:rsidP="00835BB6">
      <w:pPr>
        <w:rPr>
          <w:rFonts w:ascii="Arial" w:hAnsi="Arial" w:cs="Arial"/>
          <w:sz w:val="40"/>
          <w:szCs w:val="40"/>
          <w:lang w:val="en-AU"/>
        </w:rPr>
      </w:pPr>
      <w:r w:rsidRPr="00191122">
        <w:rPr>
          <w:rFonts w:ascii="Arial" w:hAnsi="Arial" w:cs="Arial"/>
          <w:sz w:val="40"/>
          <w:szCs w:val="40"/>
          <w:lang w:val="en-AU"/>
        </w:rPr>
        <w:t xml:space="preserve">Every tenant will have a username and password to access this network. The reason that this is being implemented is to minimise the current number of networks on the system that has been causing congestion issues from time to time. </w:t>
      </w:r>
    </w:p>
    <w:p w14:paraId="2424DE43" w14:textId="77777777" w:rsidR="00835BB6" w:rsidRPr="00191122" w:rsidRDefault="00835BB6" w:rsidP="00835BB6">
      <w:pPr>
        <w:rPr>
          <w:rFonts w:ascii="Arial" w:hAnsi="Arial" w:cs="Arial"/>
          <w:sz w:val="40"/>
          <w:szCs w:val="40"/>
          <w:lang w:val="en-AU"/>
        </w:rPr>
      </w:pPr>
      <w:r w:rsidRPr="00191122">
        <w:rPr>
          <w:rFonts w:ascii="Arial" w:hAnsi="Arial" w:cs="Arial"/>
          <w:sz w:val="40"/>
          <w:szCs w:val="40"/>
          <w:lang w:val="en-AU"/>
        </w:rPr>
        <w:t xml:space="preserve">Nazz, our Facility Manager will be contacting every tenant regarding setting up their new Wi-Fi login over the coming weeks. </w:t>
      </w:r>
    </w:p>
    <w:p w14:paraId="454688B9" w14:textId="77777777" w:rsidR="00DE301F" w:rsidRPr="00191122" w:rsidRDefault="00DE301F" w:rsidP="00DE301F">
      <w:pPr>
        <w:ind w:left="720"/>
        <w:rPr>
          <w:rFonts w:ascii="Arial" w:hAnsi="Arial" w:cs="Arial"/>
          <w:sz w:val="40"/>
          <w:szCs w:val="40"/>
          <w:lang w:val="en-AU"/>
        </w:rPr>
      </w:pPr>
    </w:p>
    <w:p w14:paraId="75B24D54" w14:textId="77777777" w:rsidR="003C716D" w:rsidRPr="00191122" w:rsidRDefault="003C716D" w:rsidP="003C716D">
      <w:pPr>
        <w:rPr>
          <w:sz w:val="40"/>
          <w:szCs w:val="40"/>
        </w:rPr>
      </w:pPr>
    </w:p>
    <w:p w14:paraId="3E24FC73" w14:textId="77777777" w:rsidR="003C716D" w:rsidRPr="00191122" w:rsidRDefault="003C716D" w:rsidP="003C716D">
      <w:pPr>
        <w:rPr>
          <w:sz w:val="40"/>
          <w:szCs w:val="40"/>
        </w:rPr>
      </w:pPr>
    </w:p>
    <w:p w14:paraId="02E55CB4" w14:textId="527C956B" w:rsidR="00DE301F" w:rsidRPr="00191122" w:rsidRDefault="00360B78" w:rsidP="00DE301F">
      <w:pPr>
        <w:pStyle w:val="Heading2"/>
        <w:rPr>
          <w:rFonts w:ascii="Arial" w:hAnsi="Arial" w:cs="Arial"/>
          <w:sz w:val="40"/>
          <w:szCs w:val="40"/>
        </w:rPr>
      </w:pPr>
      <w:r w:rsidRPr="00191122">
        <w:rPr>
          <w:rFonts w:ascii="Arial" w:hAnsi="Arial" w:cs="Arial"/>
          <w:sz w:val="40"/>
          <w:szCs w:val="40"/>
        </w:rPr>
        <w:t>Metro Rail Update</w:t>
      </w:r>
    </w:p>
    <w:p w14:paraId="03711896" w14:textId="77777777" w:rsidR="00835BB6" w:rsidRPr="00191122" w:rsidRDefault="00835BB6" w:rsidP="00835BB6">
      <w:pPr>
        <w:rPr>
          <w:sz w:val="40"/>
          <w:szCs w:val="40"/>
        </w:rPr>
      </w:pPr>
    </w:p>
    <w:p w14:paraId="33AF5B18" w14:textId="1A5C125D" w:rsidR="00DE301F" w:rsidRPr="00191122" w:rsidRDefault="00360B78" w:rsidP="00DE301F">
      <w:pPr>
        <w:rPr>
          <w:rFonts w:ascii="Arial" w:hAnsi="Arial" w:cs="Arial"/>
          <w:sz w:val="40"/>
          <w:szCs w:val="40"/>
        </w:rPr>
      </w:pPr>
      <w:r w:rsidRPr="00191122">
        <w:rPr>
          <w:rFonts w:ascii="Arial" w:hAnsi="Arial" w:cs="Arial"/>
          <w:sz w:val="40"/>
          <w:szCs w:val="40"/>
        </w:rPr>
        <w:t>Th</w:t>
      </w:r>
      <w:r w:rsidR="00DE301F" w:rsidRPr="00191122">
        <w:rPr>
          <w:rFonts w:ascii="Arial" w:hAnsi="Arial" w:cs="Arial"/>
          <w:sz w:val="40"/>
          <w:szCs w:val="40"/>
          <w:lang w:val="en-AU"/>
        </w:rPr>
        <w:t xml:space="preserve">ese are the planned and current works for the Melbourne Metro Rail Project. Construction works within the Town Hall Station precinct from </w:t>
      </w:r>
      <w:r w:rsidR="00DF6EA9" w:rsidRPr="00191122">
        <w:rPr>
          <w:rFonts w:ascii="Arial" w:hAnsi="Arial" w:cs="Arial"/>
          <w:sz w:val="40"/>
          <w:szCs w:val="40"/>
          <w:lang w:val="en-AU"/>
        </w:rPr>
        <w:t>June</w:t>
      </w:r>
      <w:r w:rsidR="00835BB6" w:rsidRPr="00191122">
        <w:rPr>
          <w:rFonts w:ascii="Arial" w:hAnsi="Arial" w:cs="Arial"/>
          <w:sz w:val="40"/>
          <w:szCs w:val="40"/>
          <w:lang w:val="en-AU"/>
        </w:rPr>
        <w:t xml:space="preserve"> </w:t>
      </w:r>
      <w:r w:rsidR="00DE301F" w:rsidRPr="00191122">
        <w:rPr>
          <w:rFonts w:ascii="Arial" w:hAnsi="Arial" w:cs="Arial"/>
          <w:sz w:val="40"/>
          <w:szCs w:val="40"/>
          <w:lang w:val="en-AU"/>
        </w:rPr>
        <w:t xml:space="preserve"> 2025 include:</w:t>
      </w:r>
    </w:p>
    <w:p w14:paraId="3D2E096B" w14:textId="77777777" w:rsidR="00DF6EA9" w:rsidRPr="00DF6EA9" w:rsidRDefault="00DF6EA9" w:rsidP="002256B6">
      <w:pPr>
        <w:numPr>
          <w:ilvl w:val="0"/>
          <w:numId w:val="19"/>
        </w:numPr>
        <w:rPr>
          <w:rFonts w:ascii="Arial" w:hAnsi="Arial" w:cs="Arial"/>
          <w:sz w:val="40"/>
          <w:szCs w:val="40"/>
          <w:lang w:val="en-AU"/>
        </w:rPr>
      </w:pPr>
      <w:r w:rsidRPr="00DF6EA9">
        <w:rPr>
          <w:rFonts w:ascii="Arial" w:hAnsi="Arial" w:cs="Arial"/>
          <w:sz w:val="40"/>
          <w:szCs w:val="40"/>
          <w:lang w:val="en-AU"/>
        </w:rPr>
        <w:t>Station entrance construction and underground build-out works at the City Square, Flinders Quarter and Federation Square sites</w:t>
      </w:r>
    </w:p>
    <w:p w14:paraId="2A2C25D7" w14:textId="77777777" w:rsidR="00DF6EA9" w:rsidRPr="00DF6EA9" w:rsidRDefault="00DF6EA9" w:rsidP="002256B6">
      <w:pPr>
        <w:numPr>
          <w:ilvl w:val="0"/>
          <w:numId w:val="20"/>
        </w:numPr>
        <w:rPr>
          <w:rFonts w:ascii="Arial" w:hAnsi="Arial" w:cs="Arial"/>
          <w:sz w:val="40"/>
          <w:szCs w:val="40"/>
          <w:lang w:val="en-AU"/>
        </w:rPr>
      </w:pPr>
      <w:r w:rsidRPr="00DF6EA9">
        <w:rPr>
          <w:rFonts w:ascii="Arial" w:hAnsi="Arial" w:cs="Arial"/>
          <w:sz w:val="40"/>
          <w:szCs w:val="40"/>
          <w:lang w:val="en-AU"/>
        </w:rPr>
        <w:t>Ongoing fit-out of above-ground structures and civil surface works at City Square</w:t>
      </w:r>
    </w:p>
    <w:p w14:paraId="7AB46605" w14:textId="77777777" w:rsidR="00DF6EA9" w:rsidRPr="00DF6EA9" w:rsidRDefault="00DF6EA9" w:rsidP="002256B6">
      <w:pPr>
        <w:numPr>
          <w:ilvl w:val="0"/>
          <w:numId w:val="21"/>
        </w:numPr>
        <w:rPr>
          <w:rFonts w:ascii="Arial" w:hAnsi="Arial" w:cs="Arial"/>
          <w:sz w:val="40"/>
          <w:szCs w:val="40"/>
          <w:lang w:val="en-AU"/>
        </w:rPr>
      </w:pPr>
      <w:r w:rsidRPr="00DF6EA9">
        <w:rPr>
          <w:rFonts w:ascii="Arial" w:hAnsi="Arial" w:cs="Arial"/>
          <w:sz w:val="40"/>
          <w:szCs w:val="40"/>
          <w:lang w:val="en-AU"/>
        </w:rPr>
        <w:t>Flinders Street northern footpath closure for workers lift removal and station infrastructure installation</w:t>
      </w:r>
    </w:p>
    <w:p w14:paraId="75BAC181" w14:textId="77777777" w:rsidR="00DF6EA9" w:rsidRPr="00DF6EA9" w:rsidRDefault="00DF6EA9" w:rsidP="002256B6">
      <w:pPr>
        <w:numPr>
          <w:ilvl w:val="0"/>
          <w:numId w:val="22"/>
        </w:numPr>
        <w:rPr>
          <w:rFonts w:ascii="Arial" w:hAnsi="Arial" w:cs="Arial"/>
          <w:sz w:val="40"/>
          <w:szCs w:val="40"/>
          <w:lang w:val="en-AU"/>
        </w:rPr>
      </w:pPr>
      <w:r w:rsidRPr="00DF6EA9">
        <w:rPr>
          <w:rFonts w:ascii="Arial" w:hAnsi="Arial" w:cs="Arial"/>
          <w:sz w:val="40"/>
          <w:szCs w:val="40"/>
          <w:lang w:val="en-AU"/>
        </w:rPr>
        <w:t>Campbell Arcade restoration works</w:t>
      </w:r>
    </w:p>
    <w:p w14:paraId="189E5D17" w14:textId="77777777" w:rsidR="00DF6EA9" w:rsidRPr="00DF6EA9" w:rsidRDefault="00DF6EA9" w:rsidP="002256B6">
      <w:pPr>
        <w:numPr>
          <w:ilvl w:val="0"/>
          <w:numId w:val="23"/>
        </w:numPr>
        <w:rPr>
          <w:rFonts w:ascii="Arial" w:hAnsi="Arial" w:cs="Arial"/>
          <w:sz w:val="40"/>
          <w:szCs w:val="40"/>
          <w:lang w:val="en-AU"/>
        </w:rPr>
      </w:pPr>
      <w:r w:rsidRPr="00DF6EA9">
        <w:rPr>
          <w:rFonts w:ascii="Arial" w:hAnsi="Arial" w:cs="Arial"/>
          <w:sz w:val="40"/>
          <w:szCs w:val="40"/>
          <w:lang w:val="en-AU"/>
        </w:rPr>
        <w:t>Train testing through the tunnel</w:t>
      </w:r>
    </w:p>
    <w:p w14:paraId="0E65EC23" w14:textId="77777777" w:rsidR="00DF6EA9" w:rsidRPr="00DF6EA9" w:rsidRDefault="00DF6EA9" w:rsidP="00DF6EA9">
      <w:pPr>
        <w:rPr>
          <w:rFonts w:ascii="Arial" w:hAnsi="Arial" w:cs="Arial"/>
          <w:sz w:val="40"/>
          <w:szCs w:val="40"/>
          <w:lang w:val="en-AU"/>
        </w:rPr>
      </w:pPr>
      <w:r w:rsidRPr="00DF6EA9">
        <w:rPr>
          <w:rFonts w:ascii="Arial" w:hAnsi="Arial" w:cs="Arial"/>
          <w:sz w:val="40"/>
          <w:szCs w:val="40"/>
          <w:lang w:val="en-AU"/>
        </w:rPr>
        <w:t xml:space="preserve">For more information on these works, see the </w:t>
      </w:r>
      <w:hyperlink r:id="rId8" w:tgtFrame="_blank" w:history="1">
        <w:r w:rsidRPr="00DF6EA9">
          <w:rPr>
            <w:rStyle w:val="Hyperlink"/>
            <w:rFonts w:ascii="Arial" w:hAnsi="Arial" w:cs="Arial"/>
            <w:sz w:val="40"/>
            <w:szCs w:val="40"/>
            <w:lang w:val="en-AU"/>
          </w:rPr>
          <w:t>June 2025 Town Hall construction update (PDF, 1.4 MB).</w:t>
        </w:r>
      </w:hyperlink>
    </w:p>
    <w:p w14:paraId="6FD3B118" w14:textId="2B96A525" w:rsidR="00DE301F" w:rsidRPr="00191122" w:rsidRDefault="00835BB6" w:rsidP="00894884">
      <w:pPr>
        <w:rPr>
          <w:rFonts w:ascii="Arial" w:hAnsi="Arial" w:cs="Arial"/>
          <w:sz w:val="40"/>
          <w:szCs w:val="40"/>
          <w:lang w:val="en-AU"/>
        </w:rPr>
      </w:pPr>
      <w:r w:rsidRPr="00191122">
        <w:rPr>
          <w:rFonts w:ascii="Arial" w:hAnsi="Arial" w:cs="Arial"/>
          <w:sz w:val="40"/>
          <w:szCs w:val="40"/>
          <w:lang w:val="en-AU"/>
        </w:rPr>
        <w:t>If you have any questions regarding these works, or would like more information on the project, please visit www.metrotunnel.vic.gov.au or phone 1800 551 927.</w:t>
      </w:r>
    </w:p>
    <w:p w14:paraId="4D78EDB3" w14:textId="77777777" w:rsidR="00DF6EA9" w:rsidRPr="00191122" w:rsidRDefault="00DF6EA9" w:rsidP="00894884">
      <w:pPr>
        <w:rPr>
          <w:rFonts w:ascii="Arial" w:hAnsi="Arial" w:cs="Arial"/>
          <w:sz w:val="40"/>
          <w:szCs w:val="40"/>
          <w:lang w:val="en-AU"/>
        </w:rPr>
      </w:pPr>
    </w:p>
    <w:p w14:paraId="758C43B7" w14:textId="77777777" w:rsidR="00DF6EA9" w:rsidRPr="00191122" w:rsidRDefault="00DF6EA9" w:rsidP="00835BB6">
      <w:pPr>
        <w:rPr>
          <w:rFonts w:ascii="Arial" w:hAnsi="Arial" w:cs="Arial"/>
          <w:b/>
          <w:bCs/>
          <w:sz w:val="40"/>
          <w:szCs w:val="40"/>
        </w:rPr>
      </w:pPr>
      <w:r w:rsidRPr="00191122">
        <w:rPr>
          <w:rFonts w:ascii="Arial" w:hAnsi="Arial" w:cs="Arial"/>
          <w:b/>
          <w:bCs/>
          <w:sz w:val="40"/>
          <w:szCs w:val="40"/>
        </w:rPr>
        <w:t>Shred-X Secure Container Document Destruction Bin 2025</w:t>
      </w:r>
    </w:p>
    <w:p w14:paraId="1B103879" w14:textId="77777777" w:rsidR="00DF6EA9" w:rsidRPr="00DF6EA9" w:rsidRDefault="00DF6EA9" w:rsidP="00DF6EA9">
      <w:pPr>
        <w:rPr>
          <w:rFonts w:ascii="Arial" w:eastAsiaTheme="majorEastAsia" w:hAnsi="Arial" w:cs="Arial"/>
          <w:sz w:val="40"/>
          <w:szCs w:val="40"/>
          <w:lang w:val="en-AU"/>
        </w:rPr>
      </w:pPr>
      <w:r w:rsidRPr="00DF6EA9">
        <w:rPr>
          <w:rFonts w:ascii="Arial" w:eastAsiaTheme="majorEastAsia" w:hAnsi="Arial" w:cs="Arial"/>
          <w:sz w:val="40"/>
          <w:szCs w:val="40"/>
          <w:lang w:val="en-AU"/>
        </w:rPr>
        <w:t xml:space="preserve">Located near the photocopier and shared resource area on Level 3 is the new addition of a Shred-X Secure wheelie bin. This bin is for secure document destruction and replaces the old shredder machine. </w:t>
      </w:r>
    </w:p>
    <w:p w14:paraId="585348B5" w14:textId="77777777" w:rsidR="00DF6EA9" w:rsidRPr="00DF6EA9" w:rsidRDefault="00DF6EA9" w:rsidP="00DF6EA9">
      <w:pPr>
        <w:rPr>
          <w:rFonts w:ascii="Arial" w:eastAsiaTheme="majorEastAsia" w:hAnsi="Arial" w:cs="Arial"/>
          <w:sz w:val="40"/>
          <w:szCs w:val="40"/>
          <w:lang w:val="en-AU"/>
        </w:rPr>
      </w:pPr>
      <w:r w:rsidRPr="00DF6EA9">
        <w:rPr>
          <w:rFonts w:ascii="Arial" w:eastAsiaTheme="majorEastAsia" w:hAnsi="Arial" w:cs="Arial"/>
          <w:sz w:val="40"/>
          <w:szCs w:val="40"/>
          <w:lang w:val="en-AU"/>
        </w:rPr>
        <w:t xml:space="preserve">Anyone who has fought with the old shredder machine when it jammed will breathe a sigh of relief to learn of this bin! </w:t>
      </w:r>
    </w:p>
    <w:p w14:paraId="0E191DED" w14:textId="45B9EBE1" w:rsidR="00DF6EA9" w:rsidRPr="00DF6EA9" w:rsidRDefault="00DF6EA9" w:rsidP="00DF6EA9">
      <w:pPr>
        <w:rPr>
          <w:rFonts w:ascii="Arial" w:eastAsiaTheme="majorEastAsia" w:hAnsi="Arial" w:cs="Arial"/>
          <w:sz w:val="40"/>
          <w:szCs w:val="40"/>
          <w:lang w:val="en-AU"/>
        </w:rPr>
      </w:pPr>
      <w:r w:rsidRPr="00DF6EA9">
        <w:rPr>
          <w:rFonts w:ascii="Arial" w:eastAsiaTheme="majorEastAsia" w:hAnsi="Arial" w:cs="Arial"/>
          <w:sz w:val="40"/>
          <w:szCs w:val="40"/>
          <w:lang w:val="en-AU"/>
        </w:rPr>
        <w:t xml:space="preserve">Now it’s as easy as dropping the documents you wish to be shredded into the locked </w:t>
      </w:r>
      <w:r w:rsidRPr="00191122">
        <w:rPr>
          <w:rFonts w:ascii="Arial" w:eastAsiaTheme="majorEastAsia" w:hAnsi="Arial" w:cs="Arial"/>
          <w:sz w:val="40"/>
          <w:szCs w:val="40"/>
          <w:lang w:val="en-AU"/>
        </w:rPr>
        <w:t>bin,</w:t>
      </w:r>
      <w:r w:rsidRPr="00DF6EA9">
        <w:rPr>
          <w:rFonts w:ascii="Arial" w:eastAsiaTheme="majorEastAsia" w:hAnsi="Arial" w:cs="Arial"/>
          <w:sz w:val="40"/>
          <w:szCs w:val="40"/>
          <w:lang w:val="en-AU"/>
        </w:rPr>
        <w:t xml:space="preserve"> and they are taken away securely to be destroyed.</w:t>
      </w:r>
    </w:p>
    <w:p w14:paraId="749DBC3A" w14:textId="77777777" w:rsidR="00DF6EA9" w:rsidRPr="00DF6EA9" w:rsidRDefault="00DF6EA9" w:rsidP="00DF6EA9">
      <w:pPr>
        <w:rPr>
          <w:rFonts w:ascii="Arial" w:eastAsiaTheme="majorEastAsia" w:hAnsi="Arial" w:cs="Arial"/>
          <w:sz w:val="40"/>
          <w:szCs w:val="40"/>
          <w:lang w:val="en-AU"/>
        </w:rPr>
      </w:pPr>
      <w:r w:rsidRPr="00DF6EA9">
        <w:rPr>
          <w:rFonts w:ascii="Arial" w:eastAsiaTheme="majorEastAsia" w:hAnsi="Arial" w:cs="Arial"/>
          <w:sz w:val="40"/>
          <w:szCs w:val="40"/>
          <w:lang w:val="en-AU"/>
        </w:rPr>
        <w:t>See below for the picture of Katie demonstrating the use of the bin.</w:t>
      </w:r>
    </w:p>
    <w:p w14:paraId="34F4F00F" w14:textId="6519450E" w:rsidR="00F30BB4" w:rsidRPr="00191122" w:rsidRDefault="00DF6EA9" w:rsidP="00F30BB4">
      <w:pPr>
        <w:rPr>
          <w:rFonts w:ascii="Arial" w:eastAsiaTheme="majorEastAsia" w:hAnsi="Arial" w:cs="Arial"/>
          <w:sz w:val="40"/>
          <w:szCs w:val="40"/>
          <w:lang w:val="en-AU"/>
        </w:rPr>
      </w:pPr>
      <w:r w:rsidRPr="00DF6EA9">
        <w:rPr>
          <w:rFonts w:ascii="Arial" w:eastAsiaTheme="majorEastAsia" w:hAnsi="Arial" w:cs="Arial"/>
          <w:sz w:val="40"/>
          <w:szCs w:val="40"/>
          <w:lang w:val="en-AU"/>
        </w:rPr>
        <w:t xml:space="preserve">If you have any questions about the Shred-X bin, contact Carol or Katie: </w:t>
      </w:r>
      <w:hyperlink r:id="rId9" w:tgtFrame="_blank" w:history="1">
        <w:r w:rsidRPr="00DF6EA9">
          <w:rPr>
            <w:rStyle w:val="Hyperlink"/>
            <w:rFonts w:ascii="Arial" w:eastAsiaTheme="majorEastAsia" w:hAnsi="Arial" w:cs="Arial"/>
            <w:sz w:val="40"/>
            <w:szCs w:val="40"/>
            <w:lang w:val="en-AU"/>
          </w:rPr>
          <w:t>rosshouse@rosshouse.org.au</w:t>
        </w:r>
      </w:hyperlink>
      <w:r w:rsidRPr="00DF6EA9">
        <w:rPr>
          <w:rFonts w:ascii="Arial" w:eastAsiaTheme="majorEastAsia" w:hAnsi="Arial" w:cs="Arial"/>
          <w:sz w:val="40"/>
          <w:szCs w:val="40"/>
          <w:lang w:val="en-AU"/>
        </w:rPr>
        <w:t>.</w:t>
      </w:r>
    </w:p>
    <w:p w14:paraId="74A59F91" w14:textId="44BE48AC" w:rsidR="00DF6EA9" w:rsidRPr="00191122" w:rsidRDefault="00DF6EA9" w:rsidP="00F30BB4">
      <w:pPr>
        <w:rPr>
          <w:rFonts w:ascii="Arial" w:eastAsiaTheme="majorEastAsia" w:hAnsi="Arial" w:cs="Arial"/>
          <w:sz w:val="40"/>
          <w:szCs w:val="40"/>
        </w:rPr>
      </w:pPr>
      <w:r w:rsidRPr="00191122">
        <w:rPr>
          <w:rFonts w:ascii="Arial" w:eastAsiaTheme="majorEastAsia" w:hAnsi="Arial" w:cs="Arial"/>
          <w:sz w:val="40"/>
          <w:szCs w:val="40"/>
        </w:rPr>
        <w:t>[ID: Katie places some paper documents she wishes to be destroyed securely in the top of the Shred-X bin located near the photocopier on Level 3 of Ross House].</w:t>
      </w:r>
    </w:p>
    <w:p w14:paraId="2FA23B1C" w14:textId="77777777" w:rsidR="00DF6EA9" w:rsidRPr="00191122" w:rsidRDefault="00DF6EA9" w:rsidP="00F30BB4">
      <w:pPr>
        <w:rPr>
          <w:rFonts w:ascii="Arial" w:eastAsiaTheme="majorEastAsia" w:hAnsi="Arial" w:cs="Arial"/>
          <w:sz w:val="40"/>
          <w:szCs w:val="40"/>
        </w:rPr>
      </w:pPr>
    </w:p>
    <w:p w14:paraId="3D4835B4" w14:textId="77777777" w:rsidR="00DF6EA9" w:rsidRPr="00191122" w:rsidRDefault="00DF6EA9" w:rsidP="00F30BB4">
      <w:pPr>
        <w:rPr>
          <w:rFonts w:ascii="Arial" w:eastAsiaTheme="majorEastAsia" w:hAnsi="Arial" w:cs="Arial"/>
          <w:sz w:val="40"/>
          <w:szCs w:val="40"/>
        </w:rPr>
      </w:pPr>
    </w:p>
    <w:p w14:paraId="5775E6D7" w14:textId="77777777" w:rsidR="00DF6EA9" w:rsidRPr="00191122" w:rsidRDefault="00DF6EA9" w:rsidP="00F30BB4">
      <w:pPr>
        <w:rPr>
          <w:rFonts w:ascii="Arial" w:eastAsiaTheme="majorEastAsia" w:hAnsi="Arial" w:cs="Arial"/>
          <w:sz w:val="40"/>
          <w:szCs w:val="40"/>
        </w:rPr>
      </w:pPr>
    </w:p>
    <w:p w14:paraId="7D8F6066" w14:textId="77777777" w:rsidR="00DF6EA9" w:rsidRPr="00191122" w:rsidRDefault="00DF6EA9" w:rsidP="00F30BB4">
      <w:pPr>
        <w:rPr>
          <w:rFonts w:ascii="Arial" w:eastAsiaTheme="majorEastAsia" w:hAnsi="Arial" w:cs="Arial"/>
          <w:sz w:val="40"/>
          <w:szCs w:val="40"/>
        </w:rPr>
      </w:pPr>
    </w:p>
    <w:p w14:paraId="448F6740" w14:textId="69B88B2D" w:rsidR="00DF6EA9" w:rsidRPr="00DF6EA9" w:rsidRDefault="00DF6EA9" w:rsidP="00DF6EA9">
      <w:pPr>
        <w:pStyle w:val="Heading2"/>
        <w:rPr>
          <w:rFonts w:ascii="Arial" w:hAnsi="Arial" w:cs="Arial"/>
          <w:sz w:val="40"/>
          <w:szCs w:val="40"/>
          <w:lang w:val="en-AU"/>
        </w:rPr>
      </w:pPr>
      <w:r w:rsidRPr="00191122">
        <w:rPr>
          <w:rFonts w:ascii="Arial" w:hAnsi="Arial" w:cs="Arial"/>
          <w:sz w:val="40"/>
          <w:szCs w:val="40"/>
        </w:rPr>
        <w:lastRenderedPageBreak/>
        <w:t>Tenant</w:t>
      </w:r>
      <w:r w:rsidR="00835BB6" w:rsidRPr="00191122">
        <w:rPr>
          <w:rFonts w:ascii="Arial" w:hAnsi="Arial" w:cs="Arial"/>
          <w:sz w:val="40"/>
          <w:szCs w:val="40"/>
        </w:rPr>
        <w:t xml:space="preserve"> </w:t>
      </w:r>
      <w:r w:rsidR="00F30BB4" w:rsidRPr="00191122">
        <w:rPr>
          <w:rFonts w:ascii="Arial" w:hAnsi="Arial" w:cs="Arial"/>
          <w:sz w:val="40"/>
          <w:szCs w:val="40"/>
        </w:rPr>
        <w:t xml:space="preserve">Feature: </w:t>
      </w:r>
      <w:r w:rsidRPr="00191122">
        <w:rPr>
          <w:rFonts w:ascii="Arial" w:hAnsi="Arial" w:cs="Arial"/>
          <w:sz w:val="40"/>
          <w:szCs w:val="40"/>
          <w:lang w:val="en-AU"/>
        </w:rPr>
        <w:t xml:space="preserve">Welcome Deaf </w:t>
      </w:r>
      <w:r w:rsidRPr="00DF6EA9">
        <w:rPr>
          <w:rFonts w:ascii="Arial" w:hAnsi="Arial" w:cs="Arial"/>
          <w:sz w:val="40"/>
          <w:szCs w:val="40"/>
          <w:lang w:val="en-AU"/>
        </w:rPr>
        <w:t>Victoria</w:t>
      </w:r>
    </w:p>
    <w:p w14:paraId="4C78EE25" w14:textId="77777777" w:rsidR="00DF6EA9" w:rsidRPr="00DF6EA9" w:rsidRDefault="00DF6EA9" w:rsidP="00DF6EA9">
      <w:pPr>
        <w:pStyle w:val="Heading2"/>
        <w:rPr>
          <w:rFonts w:ascii="Arial" w:hAnsi="Arial" w:cs="Arial"/>
          <w:sz w:val="40"/>
          <w:szCs w:val="40"/>
          <w:lang w:val="en-AU"/>
        </w:rPr>
      </w:pPr>
      <w:r w:rsidRPr="00DF6EA9">
        <w:rPr>
          <w:rFonts w:ascii="Arial" w:hAnsi="Arial" w:cs="Arial"/>
          <w:sz w:val="40"/>
          <w:szCs w:val="40"/>
          <w:lang w:val="en-AU"/>
        </w:rPr>
        <w:t>Room 4.17b</w:t>
      </w:r>
    </w:p>
    <w:p w14:paraId="5049EB05" w14:textId="77777777" w:rsidR="00835BB6" w:rsidRPr="00191122" w:rsidRDefault="00835BB6" w:rsidP="00835BB6">
      <w:pPr>
        <w:rPr>
          <w:sz w:val="40"/>
          <w:szCs w:val="40"/>
        </w:rPr>
      </w:pPr>
    </w:p>
    <w:p w14:paraId="7D5F4E30" w14:textId="77777777" w:rsidR="00DF6EA9" w:rsidRPr="00191122" w:rsidRDefault="00DF6EA9" w:rsidP="00DF6EA9">
      <w:pPr>
        <w:rPr>
          <w:rFonts w:ascii="Arial" w:hAnsi="Arial" w:cs="Arial"/>
          <w:sz w:val="40"/>
          <w:szCs w:val="40"/>
          <w:lang w:val="en-AU"/>
        </w:rPr>
      </w:pPr>
      <w:r w:rsidRPr="00DF6EA9">
        <w:rPr>
          <w:rFonts w:ascii="Arial" w:hAnsi="Arial" w:cs="Arial"/>
          <w:sz w:val="40"/>
          <w:szCs w:val="40"/>
          <w:lang w:val="en-AU"/>
        </w:rPr>
        <w:t>A big warm welcome to our new tenants Deaf Victoria! Deaf Victoria advocate on behalf of Deaf and hard-of-hearing Victorians to increase access to services and to educate the wider community on how to work, play and study with deaf and hard-of-hearing people. They represent deaf and hard-of-hearing people in both state government and disability groups.</w:t>
      </w:r>
    </w:p>
    <w:p w14:paraId="1FC28ED6" w14:textId="77777777" w:rsidR="00DF6EA9" w:rsidRPr="00DF6EA9" w:rsidRDefault="00DF6EA9" w:rsidP="00DF6EA9">
      <w:pPr>
        <w:rPr>
          <w:rFonts w:ascii="Arial" w:hAnsi="Arial" w:cs="Arial"/>
          <w:sz w:val="40"/>
          <w:szCs w:val="40"/>
          <w:lang w:val="en-AU"/>
        </w:rPr>
      </w:pPr>
    </w:p>
    <w:p w14:paraId="4C4795E0" w14:textId="77777777" w:rsidR="00DF6EA9" w:rsidRPr="00DF6EA9" w:rsidRDefault="00DF6EA9" w:rsidP="00DF6EA9">
      <w:pPr>
        <w:rPr>
          <w:rFonts w:ascii="Arial" w:hAnsi="Arial" w:cs="Arial"/>
          <w:sz w:val="40"/>
          <w:szCs w:val="40"/>
          <w:lang w:val="en-AU"/>
        </w:rPr>
      </w:pPr>
      <w:r w:rsidRPr="00DF6EA9">
        <w:rPr>
          <w:rFonts w:ascii="Arial" w:hAnsi="Arial" w:cs="Arial"/>
          <w:b/>
          <w:bCs/>
          <w:sz w:val="40"/>
          <w:szCs w:val="40"/>
          <w:lang w:val="en-AU"/>
        </w:rPr>
        <w:t>What Deaf Victoria do</w:t>
      </w:r>
    </w:p>
    <w:p w14:paraId="714D97C0" w14:textId="77777777" w:rsidR="00DF6EA9" w:rsidRPr="00DF6EA9" w:rsidRDefault="00DF6EA9" w:rsidP="002256B6">
      <w:pPr>
        <w:numPr>
          <w:ilvl w:val="0"/>
          <w:numId w:val="24"/>
        </w:numPr>
        <w:rPr>
          <w:rFonts w:ascii="Arial" w:hAnsi="Arial" w:cs="Arial"/>
          <w:sz w:val="40"/>
          <w:szCs w:val="40"/>
          <w:lang w:val="en-AU"/>
        </w:rPr>
      </w:pPr>
      <w:r w:rsidRPr="00DF6EA9">
        <w:rPr>
          <w:rFonts w:ascii="Arial" w:hAnsi="Arial" w:cs="Arial"/>
          <w:sz w:val="40"/>
          <w:szCs w:val="40"/>
          <w:lang w:val="en-AU"/>
        </w:rPr>
        <w:t>Provide advocacy support for the deaf and hard-of-hearing communities in Victoria</w:t>
      </w:r>
    </w:p>
    <w:p w14:paraId="48C397BC" w14:textId="77777777" w:rsidR="00DF6EA9" w:rsidRPr="00DF6EA9" w:rsidRDefault="00DF6EA9" w:rsidP="002256B6">
      <w:pPr>
        <w:numPr>
          <w:ilvl w:val="0"/>
          <w:numId w:val="25"/>
        </w:numPr>
        <w:rPr>
          <w:rFonts w:ascii="Arial" w:hAnsi="Arial" w:cs="Arial"/>
          <w:sz w:val="40"/>
          <w:szCs w:val="40"/>
          <w:lang w:val="en-AU"/>
        </w:rPr>
      </w:pPr>
      <w:r w:rsidRPr="00DF6EA9">
        <w:rPr>
          <w:rFonts w:ascii="Arial" w:hAnsi="Arial" w:cs="Arial"/>
          <w:sz w:val="40"/>
          <w:szCs w:val="40"/>
          <w:lang w:val="en-AU"/>
        </w:rPr>
        <w:t>Provide an array of resources from their community library</w:t>
      </w:r>
    </w:p>
    <w:p w14:paraId="12A0F239" w14:textId="77777777" w:rsidR="00DF6EA9" w:rsidRPr="00DF6EA9" w:rsidRDefault="00DF6EA9" w:rsidP="002256B6">
      <w:pPr>
        <w:numPr>
          <w:ilvl w:val="0"/>
          <w:numId w:val="26"/>
        </w:numPr>
        <w:rPr>
          <w:rFonts w:ascii="Arial" w:hAnsi="Arial" w:cs="Arial"/>
          <w:sz w:val="40"/>
          <w:szCs w:val="40"/>
          <w:lang w:val="en-AU"/>
        </w:rPr>
      </w:pPr>
      <w:r w:rsidRPr="00DF6EA9">
        <w:rPr>
          <w:rFonts w:ascii="Arial" w:hAnsi="Arial" w:cs="Arial"/>
          <w:sz w:val="40"/>
          <w:szCs w:val="40"/>
          <w:lang w:val="en-AU"/>
        </w:rPr>
        <w:t>Provide education and consulting</w:t>
      </w:r>
    </w:p>
    <w:p w14:paraId="43792FE7" w14:textId="77777777" w:rsidR="00DF6EA9" w:rsidRPr="00DF6EA9" w:rsidRDefault="00DF6EA9" w:rsidP="002256B6">
      <w:pPr>
        <w:numPr>
          <w:ilvl w:val="0"/>
          <w:numId w:val="27"/>
        </w:numPr>
        <w:rPr>
          <w:rFonts w:ascii="Arial" w:hAnsi="Arial" w:cs="Arial"/>
          <w:sz w:val="40"/>
          <w:szCs w:val="40"/>
          <w:lang w:val="en-AU"/>
        </w:rPr>
      </w:pPr>
      <w:r w:rsidRPr="00DF6EA9">
        <w:rPr>
          <w:rFonts w:ascii="Arial" w:hAnsi="Arial" w:cs="Arial"/>
          <w:sz w:val="40"/>
          <w:szCs w:val="40"/>
          <w:lang w:val="en-AU"/>
        </w:rPr>
        <w:t>Has a Community Directory to search for community groups and services to support the deaf and hard-of-hearing communities</w:t>
      </w:r>
    </w:p>
    <w:p w14:paraId="1B2F776E" w14:textId="77777777" w:rsidR="00DF6EA9" w:rsidRPr="00191122" w:rsidRDefault="00DF6EA9" w:rsidP="002256B6">
      <w:pPr>
        <w:numPr>
          <w:ilvl w:val="0"/>
          <w:numId w:val="28"/>
        </w:numPr>
        <w:rPr>
          <w:rFonts w:ascii="Arial" w:hAnsi="Arial" w:cs="Arial"/>
          <w:sz w:val="40"/>
          <w:szCs w:val="40"/>
          <w:lang w:val="en-AU"/>
        </w:rPr>
      </w:pPr>
      <w:r w:rsidRPr="00DF6EA9">
        <w:rPr>
          <w:rFonts w:ascii="Arial" w:hAnsi="Arial" w:cs="Arial"/>
          <w:sz w:val="40"/>
          <w:szCs w:val="40"/>
          <w:lang w:val="en-AU"/>
        </w:rPr>
        <w:t>Promote news and events through their social media platforms and e-newsletter</w:t>
      </w:r>
    </w:p>
    <w:p w14:paraId="2E87625E" w14:textId="77777777" w:rsidR="00DF6EA9" w:rsidRPr="00191122" w:rsidRDefault="00DF6EA9" w:rsidP="00DF6EA9">
      <w:pPr>
        <w:rPr>
          <w:rFonts w:ascii="Arial" w:hAnsi="Arial" w:cs="Arial"/>
          <w:sz w:val="40"/>
          <w:szCs w:val="40"/>
          <w:lang w:val="en-AU"/>
        </w:rPr>
      </w:pPr>
    </w:p>
    <w:p w14:paraId="492FF2F8" w14:textId="1AD56AD2" w:rsidR="00DF6EA9" w:rsidRPr="00191122" w:rsidRDefault="00DF6EA9" w:rsidP="00DF6EA9">
      <w:pPr>
        <w:rPr>
          <w:rFonts w:ascii="Arial" w:hAnsi="Arial" w:cs="Arial"/>
          <w:b/>
          <w:bCs/>
          <w:sz w:val="40"/>
          <w:szCs w:val="40"/>
          <w:lang w:val="en-AU"/>
        </w:rPr>
      </w:pPr>
      <w:r w:rsidRPr="00191122">
        <w:rPr>
          <w:rFonts w:ascii="Arial" w:hAnsi="Arial" w:cs="Arial"/>
          <w:b/>
          <w:bCs/>
          <w:sz w:val="40"/>
          <w:szCs w:val="40"/>
          <w:lang w:val="en-AU"/>
        </w:rPr>
        <w:t>Volunteering at Deaf Victoria</w:t>
      </w:r>
    </w:p>
    <w:p w14:paraId="52424553" w14:textId="086FB663" w:rsidR="00DF6EA9" w:rsidRPr="00191122" w:rsidRDefault="00DF6EA9" w:rsidP="00DF6EA9">
      <w:pPr>
        <w:rPr>
          <w:rFonts w:ascii="Arial" w:hAnsi="Arial" w:cs="Arial"/>
          <w:sz w:val="40"/>
          <w:szCs w:val="40"/>
          <w:lang w:val="en-AU"/>
        </w:rPr>
      </w:pPr>
      <w:r w:rsidRPr="00191122">
        <w:rPr>
          <w:rFonts w:ascii="Arial" w:hAnsi="Arial" w:cs="Arial"/>
          <w:sz w:val="40"/>
          <w:szCs w:val="40"/>
          <w:lang w:val="en-AU"/>
        </w:rPr>
        <w:t>A not-for-profit organisation since 1982, Deaf Victoria is made up of a volunteer board and a small team of paid staff. They welcome those keen to volunteer with them who may be able to contribute to their work and the broader Victorian Deaf Community.</w:t>
      </w:r>
    </w:p>
    <w:p w14:paraId="08123C6B" w14:textId="536A60D6" w:rsidR="00DF6EA9" w:rsidRPr="00191122" w:rsidRDefault="00DF6EA9" w:rsidP="00DF6EA9">
      <w:pPr>
        <w:rPr>
          <w:rFonts w:ascii="Arial" w:hAnsi="Arial" w:cs="Arial"/>
          <w:sz w:val="40"/>
          <w:szCs w:val="40"/>
          <w:lang w:val="en-AU"/>
        </w:rPr>
      </w:pPr>
      <w:r w:rsidRPr="00191122">
        <w:rPr>
          <w:rFonts w:ascii="Arial" w:hAnsi="Arial" w:cs="Arial"/>
          <w:sz w:val="40"/>
          <w:szCs w:val="40"/>
          <w:lang w:val="en-AU"/>
        </w:rPr>
        <w:t xml:space="preserve">Depending on your skills and our current areas of need, they can offer short or long-term positions for volunteers, those seeking placements to compliment study, work experience or as members of our board. Preference for these positions are given to deaf and hard-of-hearing people or those </w:t>
      </w:r>
      <w:r w:rsidRPr="00191122">
        <w:rPr>
          <w:rFonts w:ascii="Arial" w:hAnsi="Arial" w:cs="Arial"/>
          <w:sz w:val="40"/>
          <w:szCs w:val="40"/>
          <w:lang w:val="en-AU"/>
        </w:rPr>
        <w:lastRenderedPageBreak/>
        <w:t>looking for a long-term career in the Deaf sector. Volunteers must be able to sign.</w:t>
      </w:r>
    </w:p>
    <w:p w14:paraId="6BAB4130" w14:textId="0AFBB9C8" w:rsidR="00DF6EA9" w:rsidRPr="00191122" w:rsidRDefault="00DF6EA9" w:rsidP="00DF6EA9">
      <w:pPr>
        <w:rPr>
          <w:rFonts w:ascii="Arial" w:hAnsi="Arial" w:cs="Arial"/>
          <w:sz w:val="40"/>
          <w:szCs w:val="40"/>
          <w:lang w:val="en-AU"/>
        </w:rPr>
      </w:pPr>
      <w:r w:rsidRPr="00191122">
        <w:rPr>
          <w:rFonts w:ascii="Arial" w:hAnsi="Arial" w:cs="Arial"/>
          <w:sz w:val="40"/>
          <w:szCs w:val="40"/>
          <w:lang w:val="en-AU"/>
        </w:rPr>
        <w:t xml:space="preserve">To find out more information about Deaf Victoria, please visit </w:t>
      </w:r>
      <w:hyperlink r:id="rId10" w:history="1">
        <w:r w:rsidRPr="00191122">
          <w:rPr>
            <w:rStyle w:val="Hyperlink"/>
            <w:rFonts w:ascii="Arial" w:hAnsi="Arial" w:cs="Arial"/>
            <w:sz w:val="40"/>
            <w:szCs w:val="40"/>
            <w:lang w:val="en-AU"/>
          </w:rPr>
          <w:t>www.deafvictoria.org.au</w:t>
        </w:r>
      </w:hyperlink>
      <w:r w:rsidRPr="00191122">
        <w:rPr>
          <w:rFonts w:ascii="Arial" w:hAnsi="Arial" w:cs="Arial"/>
          <w:sz w:val="40"/>
          <w:szCs w:val="40"/>
          <w:lang w:val="en-AU"/>
        </w:rPr>
        <w:t>.</w:t>
      </w:r>
    </w:p>
    <w:p w14:paraId="7D179BDB" w14:textId="77777777" w:rsidR="002256B6" w:rsidRPr="00191122" w:rsidRDefault="002256B6" w:rsidP="00DF6EA9">
      <w:pPr>
        <w:rPr>
          <w:rFonts w:ascii="Arial" w:hAnsi="Arial" w:cs="Arial"/>
          <w:sz w:val="40"/>
          <w:szCs w:val="40"/>
          <w:lang w:val="en-AU"/>
        </w:rPr>
      </w:pPr>
    </w:p>
    <w:p w14:paraId="242E2D7B" w14:textId="77777777" w:rsidR="002256B6" w:rsidRPr="002256B6" w:rsidRDefault="002256B6" w:rsidP="002256B6">
      <w:pPr>
        <w:rPr>
          <w:rFonts w:ascii="Arial" w:hAnsi="Arial" w:cs="Arial"/>
          <w:sz w:val="40"/>
          <w:szCs w:val="40"/>
          <w:lang w:val="en-AU"/>
        </w:rPr>
      </w:pPr>
      <w:r w:rsidRPr="002256B6">
        <w:rPr>
          <w:rFonts w:ascii="Arial" w:hAnsi="Arial" w:cs="Arial"/>
          <w:sz w:val="40"/>
          <w:szCs w:val="40"/>
          <w:lang w:val="en-AU"/>
        </w:rPr>
        <w:t xml:space="preserve">A Quick Welcome to </w:t>
      </w:r>
      <w:proofErr w:type="spellStart"/>
      <w:r w:rsidRPr="002256B6">
        <w:rPr>
          <w:rFonts w:ascii="Arial" w:hAnsi="Arial" w:cs="Arial"/>
          <w:sz w:val="40"/>
          <w:szCs w:val="40"/>
          <w:lang w:val="en-AU"/>
        </w:rPr>
        <w:t>FCCVic</w:t>
      </w:r>
      <w:proofErr w:type="spellEnd"/>
    </w:p>
    <w:p w14:paraId="1A939C0E" w14:textId="77777777" w:rsidR="002256B6" w:rsidRPr="002256B6" w:rsidRDefault="002256B6" w:rsidP="002256B6">
      <w:pPr>
        <w:rPr>
          <w:rFonts w:ascii="Arial" w:hAnsi="Arial" w:cs="Arial"/>
          <w:sz w:val="40"/>
          <w:szCs w:val="40"/>
          <w:lang w:val="en-AU"/>
        </w:rPr>
      </w:pPr>
      <w:r w:rsidRPr="002256B6">
        <w:rPr>
          <w:rFonts w:ascii="Arial" w:hAnsi="Arial" w:cs="Arial"/>
          <w:sz w:val="40"/>
          <w:szCs w:val="40"/>
          <w:lang w:val="en-AU"/>
        </w:rPr>
        <w:t xml:space="preserve">We also welcome the Filipino Community Council of Victoria who moved into level 4 on July 1st! </w:t>
      </w:r>
    </w:p>
    <w:p w14:paraId="2BD68CCB" w14:textId="77777777" w:rsidR="002256B6" w:rsidRPr="002256B6" w:rsidRDefault="002256B6" w:rsidP="002256B6">
      <w:pPr>
        <w:rPr>
          <w:rFonts w:ascii="Arial" w:hAnsi="Arial" w:cs="Arial"/>
          <w:sz w:val="40"/>
          <w:szCs w:val="40"/>
          <w:lang w:val="en-AU"/>
        </w:rPr>
      </w:pPr>
      <w:hyperlink r:id="rId11" w:tgtFrame="_blank" w:history="1">
        <w:r w:rsidRPr="002256B6">
          <w:rPr>
            <w:rStyle w:val="Hyperlink"/>
            <w:rFonts w:ascii="Arial" w:hAnsi="Arial" w:cs="Arial"/>
            <w:sz w:val="40"/>
            <w:szCs w:val="40"/>
            <w:lang w:val="en-AU"/>
          </w:rPr>
          <w:t>www.filipinocommunitycouncilofvic.org.au</w:t>
        </w:r>
      </w:hyperlink>
    </w:p>
    <w:p w14:paraId="10A777C8" w14:textId="77777777" w:rsidR="002256B6" w:rsidRPr="00DF6EA9" w:rsidRDefault="002256B6" w:rsidP="00DF6EA9">
      <w:pPr>
        <w:rPr>
          <w:rFonts w:ascii="Arial" w:hAnsi="Arial" w:cs="Arial"/>
          <w:sz w:val="40"/>
          <w:szCs w:val="40"/>
          <w:lang w:val="en-AU"/>
        </w:rPr>
      </w:pPr>
    </w:p>
    <w:p w14:paraId="357FD852" w14:textId="11D4BF90" w:rsidR="00835BB6" w:rsidRPr="00191122" w:rsidRDefault="00835BB6" w:rsidP="00F30BB4">
      <w:pPr>
        <w:rPr>
          <w:rFonts w:ascii="Arial" w:hAnsi="Arial" w:cs="Arial"/>
          <w:sz w:val="40"/>
          <w:szCs w:val="40"/>
        </w:rPr>
      </w:pPr>
      <w:r w:rsidRPr="00191122">
        <w:rPr>
          <w:rFonts w:ascii="Arial" w:hAnsi="Arial" w:cs="Arial"/>
          <w:sz w:val="40"/>
          <w:szCs w:val="40"/>
        </w:rPr>
        <w:t xml:space="preserve"> </w:t>
      </w:r>
    </w:p>
    <w:p w14:paraId="53B6FCAA" w14:textId="182BDE4A" w:rsidR="00894884" w:rsidRPr="00191122" w:rsidRDefault="00894884" w:rsidP="003B1D8E">
      <w:pPr>
        <w:pStyle w:val="Heading2"/>
        <w:rPr>
          <w:rFonts w:ascii="Arial" w:hAnsi="Arial" w:cs="Arial"/>
          <w:sz w:val="40"/>
          <w:szCs w:val="40"/>
        </w:rPr>
      </w:pPr>
      <w:r w:rsidRPr="00191122">
        <w:rPr>
          <w:rFonts w:ascii="Arial" w:hAnsi="Arial" w:cs="Arial"/>
          <w:sz w:val="40"/>
          <w:szCs w:val="40"/>
        </w:rPr>
        <w:t xml:space="preserve">Grants </w:t>
      </w:r>
      <w:r w:rsidR="002D00D0" w:rsidRPr="00191122">
        <w:rPr>
          <w:rFonts w:ascii="Arial" w:hAnsi="Arial" w:cs="Arial"/>
          <w:sz w:val="40"/>
          <w:szCs w:val="40"/>
        </w:rPr>
        <w:t>and Assistance Programs</w:t>
      </w:r>
    </w:p>
    <w:p w14:paraId="6CD178EE" w14:textId="77777777" w:rsidR="00B553AB" w:rsidRPr="00191122" w:rsidRDefault="00B553AB" w:rsidP="00B553AB">
      <w:pPr>
        <w:rPr>
          <w:sz w:val="40"/>
          <w:szCs w:val="40"/>
        </w:rPr>
      </w:pPr>
    </w:p>
    <w:p w14:paraId="113E2FBE" w14:textId="382CF068" w:rsidR="00894884" w:rsidRPr="00191122" w:rsidRDefault="002D00D0" w:rsidP="00894884">
      <w:pPr>
        <w:rPr>
          <w:rFonts w:ascii="Arial" w:hAnsi="Arial" w:cs="Arial"/>
          <w:sz w:val="40"/>
          <w:szCs w:val="40"/>
          <w:lang w:val="en-AU"/>
        </w:rPr>
      </w:pPr>
      <w:r w:rsidRPr="00191122">
        <w:rPr>
          <w:rFonts w:ascii="Arial" w:hAnsi="Arial" w:cs="Arial"/>
          <w:sz w:val="40"/>
          <w:szCs w:val="40"/>
        </w:rPr>
        <w:t>These are some of the grants and assistance programs currently available that we think might interest you.</w:t>
      </w:r>
    </w:p>
    <w:p w14:paraId="51621ACD" w14:textId="77777777" w:rsidR="00F30BB4" w:rsidRPr="00191122" w:rsidRDefault="00F30BB4" w:rsidP="00F30BB4">
      <w:pPr>
        <w:rPr>
          <w:rFonts w:ascii="Arial" w:hAnsi="Arial" w:cs="Arial"/>
          <w:b/>
          <w:bCs/>
          <w:sz w:val="40"/>
          <w:szCs w:val="40"/>
          <w:lang w:val="en-AU"/>
        </w:rPr>
      </w:pPr>
    </w:p>
    <w:p w14:paraId="1FF94622" w14:textId="77777777" w:rsidR="00DF3FDF" w:rsidRPr="00DF3FDF" w:rsidRDefault="00DF3FDF" w:rsidP="00DF3FDF">
      <w:pPr>
        <w:rPr>
          <w:rFonts w:ascii="Arial" w:hAnsi="Arial" w:cs="Arial"/>
          <w:b/>
          <w:bCs/>
          <w:sz w:val="40"/>
          <w:szCs w:val="40"/>
          <w:lang w:val="en-AU"/>
        </w:rPr>
      </w:pPr>
      <w:r w:rsidRPr="00DF3FDF">
        <w:rPr>
          <w:rFonts w:ascii="Arial" w:hAnsi="Arial" w:cs="Arial"/>
          <w:b/>
          <w:bCs/>
          <w:sz w:val="40"/>
          <w:szCs w:val="40"/>
          <w:lang w:val="en-AU"/>
        </w:rPr>
        <w:t xml:space="preserve">Content Grants </w:t>
      </w:r>
    </w:p>
    <w:p w14:paraId="39045B52" w14:textId="77777777" w:rsidR="00DF3FDF" w:rsidRPr="00DF3FDF" w:rsidRDefault="00DF3FDF" w:rsidP="00DF3FDF">
      <w:pPr>
        <w:rPr>
          <w:rFonts w:ascii="Arial" w:hAnsi="Arial" w:cs="Arial"/>
          <w:b/>
          <w:bCs/>
          <w:sz w:val="40"/>
          <w:szCs w:val="40"/>
          <w:lang w:val="en-AU"/>
        </w:rPr>
      </w:pPr>
      <w:r w:rsidRPr="00DF3FDF">
        <w:rPr>
          <w:rFonts w:ascii="Arial" w:hAnsi="Arial" w:cs="Arial"/>
          <w:b/>
          <w:bCs/>
          <w:sz w:val="40"/>
          <w:szCs w:val="40"/>
          <w:lang w:val="en-AU"/>
        </w:rPr>
        <w:t>Community Broadcasting Foundation Ltd</w:t>
      </w:r>
    </w:p>
    <w:p w14:paraId="773031E0"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You can apply for a Content grant if you are a current or prospective community broadcaster who is producing content for broadcast by a recognised community media organisation.</w:t>
      </w:r>
    </w:p>
    <w:p w14:paraId="0EF65D75"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Eligibility: Not-for-profits, Unincorporated Groups</w:t>
      </w:r>
    </w:p>
    <w:p w14:paraId="1C6C0761"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Funding: not specified</w:t>
      </w:r>
    </w:p>
    <w:p w14:paraId="7763DEB7"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Round: Open, closes 12 August 2025</w:t>
      </w:r>
    </w:p>
    <w:p w14:paraId="4D640173" w14:textId="77777777" w:rsidR="00DF3FDF" w:rsidRPr="00191122" w:rsidRDefault="00DF3FDF" w:rsidP="00DF3FDF">
      <w:pPr>
        <w:rPr>
          <w:rFonts w:ascii="Arial" w:hAnsi="Arial" w:cs="Arial"/>
          <w:sz w:val="40"/>
          <w:szCs w:val="40"/>
          <w:lang w:val="en-AU"/>
        </w:rPr>
      </w:pPr>
      <w:r w:rsidRPr="00DF3FDF">
        <w:rPr>
          <w:rFonts w:ascii="Arial" w:hAnsi="Arial" w:cs="Arial"/>
          <w:sz w:val="40"/>
          <w:szCs w:val="40"/>
          <w:lang w:val="en-AU"/>
        </w:rPr>
        <w:t xml:space="preserve">To apply head to </w:t>
      </w:r>
      <w:hyperlink r:id="rId12" w:anchor="content-grants" w:tgtFrame="_blank" w:history="1">
        <w:r w:rsidRPr="00DF3FDF">
          <w:rPr>
            <w:rStyle w:val="Hyperlink"/>
            <w:rFonts w:ascii="Arial" w:hAnsi="Arial" w:cs="Arial"/>
            <w:sz w:val="40"/>
            <w:szCs w:val="40"/>
            <w:lang w:val="en-AU"/>
          </w:rPr>
          <w:t>https://cbf.org.au/grants/grants-available/#content-grants</w:t>
        </w:r>
      </w:hyperlink>
    </w:p>
    <w:p w14:paraId="5872B04A"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lastRenderedPageBreak/>
        <w:t>Make the Difference! Grants Program</w:t>
      </w:r>
    </w:p>
    <w:p w14:paraId="42E1E66B"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Future2</w:t>
      </w:r>
    </w:p>
    <w:p w14:paraId="6F51610C"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 xml:space="preserve">Applications are now open for grant funding targeting financial wellbeing programs across four key areas: young Australians, disadvantaged Australians (including those experiencing mental health issues, social isolation, domestic violence, homelessness, or poverty, as well as First Nations and refugee &amp; migrant communities), women, and those in regional and remote Australia. </w:t>
      </w:r>
    </w:p>
    <w:p w14:paraId="200502D2"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Eligibility</w:t>
      </w:r>
      <w:r w:rsidRPr="00DF3FDF">
        <w:rPr>
          <w:rFonts w:ascii="Arial" w:hAnsi="Arial" w:cs="Arial"/>
          <w:sz w:val="40"/>
          <w:szCs w:val="40"/>
          <w:lang w:val="en-AU"/>
        </w:rPr>
        <w:t>: Not-for-profits,</w:t>
      </w:r>
    </w:p>
    <w:p w14:paraId="7B49F6B2"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Funding</w:t>
      </w:r>
      <w:r w:rsidRPr="00DF3FDF">
        <w:rPr>
          <w:rFonts w:ascii="Arial" w:hAnsi="Arial" w:cs="Arial"/>
          <w:sz w:val="40"/>
          <w:szCs w:val="40"/>
          <w:lang w:val="en-AU"/>
        </w:rPr>
        <w:t>: $10,000</w:t>
      </w:r>
    </w:p>
    <w:p w14:paraId="5F8A04A5"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Round</w:t>
      </w:r>
      <w:r w:rsidRPr="00DF3FDF">
        <w:rPr>
          <w:rFonts w:ascii="Arial" w:hAnsi="Arial" w:cs="Arial"/>
          <w:sz w:val="40"/>
          <w:szCs w:val="40"/>
          <w:lang w:val="en-AU"/>
        </w:rPr>
        <w:t>: Opens 10th July, closes 21st August 2025</w:t>
      </w:r>
    </w:p>
    <w:p w14:paraId="4CE1230E"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 xml:space="preserve">To apply head to </w:t>
      </w:r>
      <w:hyperlink r:id="rId13" w:tgtFrame="_blank" w:history="1">
        <w:r w:rsidRPr="00DF3FDF">
          <w:rPr>
            <w:rStyle w:val="Hyperlink"/>
            <w:rFonts w:ascii="Arial" w:hAnsi="Arial" w:cs="Arial"/>
            <w:sz w:val="40"/>
            <w:szCs w:val="40"/>
            <w:lang w:val="en-AU"/>
          </w:rPr>
          <w:t>https://future2foundation.org.au/grants/future2-make-the-difference-grants/</w:t>
        </w:r>
      </w:hyperlink>
    </w:p>
    <w:p w14:paraId="3F1E028C" w14:textId="77777777" w:rsidR="00DF3FDF" w:rsidRPr="00191122" w:rsidRDefault="00DF3FDF" w:rsidP="00DF3FDF">
      <w:pPr>
        <w:rPr>
          <w:rFonts w:ascii="Arial" w:hAnsi="Arial" w:cs="Arial"/>
          <w:sz w:val="40"/>
          <w:szCs w:val="40"/>
          <w:lang w:val="en-AU"/>
        </w:rPr>
      </w:pPr>
    </w:p>
    <w:p w14:paraId="2C322E67"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Community Grants Program</w:t>
      </w:r>
    </w:p>
    <w:p w14:paraId="1C2ADD64"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Sisters of Charity Foundation</w:t>
      </w:r>
    </w:p>
    <w:p w14:paraId="337C131B"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These grants are aimed at helping groups who make a huge difference to those in need, but struggle to find funding through other avenues. They may be ineligible for government assistance, or be too small or lacking the right market appeal to attract the attention of larger organisations, but their causes are no less worthy and their needs are no less real.</w:t>
      </w:r>
    </w:p>
    <w:p w14:paraId="39F5BB1D"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Eligibility</w:t>
      </w:r>
      <w:r w:rsidRPr="00DF3FDF">
        <w:rPr>
          <w:rFonts w:ascii="Arial" w:hAnsi="Arial" w:cs="Arial"/>
          <w:sz w:val="40"/>
          <w:szCs w:val="40"/>
          <w:lang w:val="en-AU"/>
        </w:rPr>
        <w:t>: Not-for-profits, DGR status is required</w:t>
      </w:r>
    </w:p>
    <w:p w14:paraId="23182C3E"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Funding</w:t>
      </w:r>
      <w:r w:rsidRPr="00DF3FDF">
        <w:rPr>
          <w:rFonts w:ascii="Arial" w:hAnsi="Arial" w:cs="Arial"/>
          <w:sz w:val="40"/>
          <w:szCs w:val="40"/>
          <w:lang w:val="en-AU"/>
        </w:rPr>
        <w:t>: up to $15,000</w:t>
      </w:r>
    </w:p>
    <w:p w14:paraId="7165FECB" w14:textId="77777777" w:rsidR="00DF3FDF" w:rsidRPr="00DF3FDF" w:rsidRDefault="00DF3FDF" w:rsidP="00DF3FDF">
      <w:pPr>
        <w:rPr>
          <w:rFonts w:ascii="Arial" w:hAnsi="Arial" w:cs="Arial"/>
          <w:sz w:val="40"/>
          <w:szCs w:val="40"/>
          <w:lang w:val="en-AU"/>
        </w:rPr>
      </w:pPr>
      <w:r w:rsidRPr="00DF3FDF">
        <w:rPr>
          <w:rFonts w:ascii="Arial" w:hAnsi="Arial" w:cs="Arial"/>
          <w:b/>
          <w:bCs/>
          <w:sz w:val="40"/>
          <w:szCs w:val="40"/>
          <w:lang w:val="en-AU"/>
        </w:rPr>
        <w:t>Round</w:t>
      </w:r>
      <w:r w:rsidRPr="00DF3FDF">
        <w:rPr>
          <w:rFonts w:ascii="Arial" w:hAnsi="Arial" w:cs="Arial"/>
          <w:sz w:val="40"/>
          <w:szCs w:val="40"/>
          <w:lang w:val="en-AU"/>
        </w:rPr>
        <w:t>: Open, closes 31st July 2025</w:t>
      </w:r>
    </w:p>
    <w:p w14:paraId="70EC9B64" w14:textId="77777777" w:rsidR="00DF3FDF" w:rsidRPr="00DF3FDF" w:rsidRDefault="00DF3FDF" w:rsidP="00DF3FDF">
      <w:pPr>
        <w:rPr>
          <w:rFonts w:ascii="Arial" w:hAnsi="Arial" w:cs="Arial"/>
          <w:sz w:val="40"/>
          <w:szCs w:val="40"/>
          <w:lang w:val="en-AU"/>
        </w:rPr>
      </w:pPr>
      <w:r w:rsidRPr="00DF3FDF">
        <w:rPr>
          <w:rFonts w:ascii="Arial" w:hAnsi="Arial" w:cs="Arial"/>
          <w:sz w:val="40"/>
          <w:szCs w:val="40"/>
          <w:lang w:val="en-AU"/>
        </w:rPr>
        <w:t>To apply head to</w:t>
      </w:r>
    </w:p>
    <w:p w14:paraId="40125007" w14:textId="77777777" w:rsidR="00DF3FDF" w:rsidRPr="00DF3FDF" w:rsidRDefault="00DF3FDF" w:rsidP="00DF3FDF">
      <w:pPr>
        <w:rPr>
          <w:rFonts w:ascii="Arial" w:hAnsi="Arial" w:cs="Arial"/>
          <w:sz w:val="40"/>
          <w:szCs w:val="40"/>
          <w:lang w:val="en-AU"/>
        </w:rPr>
      </w:pPr>
      <w:hyperlink r:id="rId14" w:tgtFrame="_blank" w:history="1">
        <w:r w:rsidRPr="00DF3FDF">
          <w:rPr>
            <w:rStyle w:val="Hyperlink"/>
            <w:rFonts w:ascii="Arial" w:hAnsi="Arial" w:cs="Arial"/>
            <w:sz w:val="40"/>
            <w:szCs w:val="40"/>
            <w:lang w:val="en-AU"/>
          </w:rPr>
          <w:t>https://sistersofcharityfoundation.org.au/applying-for-grants/</w:t>
        </w:r>
      </w:hyperlink>
    </w:p>
    <w:p w14:paraId="342C2677" w14:textId="1CCC82FE" w:rsidR="00DF3FDF" w:rsidRPr="00191122" w:rsidRDefault="00DF3FDF" w:rsidP="006E6089">
      <w:pPr>
        <w:pStyle w:val="Heading2"/>
        <w:rPr>
          <w:rFonts w:ascii="Arial" w:hAnsi="Arial" w:cs="Arial"/>
          <w:sz w:val="40"/>
          <w:szCs w:val="40"/>
        </w:rPr>
      </w:pPr>
      <w:r w:rsidRPr="00191122">
        <w:rPr>
          <w:rFonts w:ascii="Arial" w:hAnsi="Arial" w:cs="Arial"/>
          <w:sz w:val="40"/>
          <w:szCs w:val="40"/>
        </w:rPr>
        <w:lastRenderedPageBreak/>
        <w:t xml:space="preserve">Winter in the Paddock with </w:t>
      </w:r>
      <w:proofErr w:type="spellStart"/>
      <w:r w:rsidRPr="00191122">
        <w:rPr>
          <w:rFonts w:ascii="Arial" w:hAnsi="Arial" w:cs="Arial"/>
          <w:sz w:val="40"/>
          <w:szCs w:val="40"/>
        </w:rPr>
        <w:t>TreeProject</w:t>
      </w:r>
      <w:proofErr w:type="spellEnd"/>
    </w:p>
    <w:p w14:paraId="7063A069" w14:textId="1B8764A1" w:rsidR="006E6089" w:rsidRPr="00191122" w:rsidRDefault="000D2DD6" w:rsidP="006E6089">
      <w:pPr>
        <w:pStyle w:val="Heading2"/>
        <w:rPr>
          <w:rFonts w:ascii="Arial" w:hAnsi="Arial" w:cs="Arial"/>
          <w:sz w:val="40"/>
          <w:szCs w:val="40"/>
          <w:lang w:val="en-AU"/>
        </w:rPr>
      </w:pPr>
      <w:r w:rsidRPr="00191122">
        <w:rPr>
          <w:rFonts w:ascii="Arial" w:hAnsi="Arial" w:cs="Arial"/>
          <w:sz w:val="40"/>
          <w:szCs w:val="40"/>
        </w:rPr>
        <w:t xml:space="preserve">By </w:t>
      </w:r>
      <w:proofErr w:type="spellStart"/>
      <w:r w:rsidRPr="00191122">
        <w:rPr>
          <w:rFonts w:ascii="Arial" w:hAnsi="Arial" w:cs="Arial"/>
          <w:sz w:val="40"/>
          <w:szCs w:val="40"/>
        </w:rPr>
        <w:t>TreeProject</w:t>
      </w:r>
      <w:proofErr w:type="spellEnd"/>
    </w:p>
    <w:p w14:paraId="6135F1D2" w14:textId="77777777" w:rsidR="006E6089" w:rsidRPr="00191122" w:rsidRDefault="006E6089" w:rsidP="00F71462">
      <w:pPr>
        <w:rPr>
          <w:rFonts w:ascii="Arial" w:hAnsi="Arial" w:cs="Arial"/>
          <w:b/>
          <w:bCs/>
          <w:sz w:val="40"/>
          <w:szCs w:val="40"/>
        </w:rPr>
      </w:pPr>
    </w:p>
    <w:p w14:paraId="2950344E"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40"/>
          <w:szCs w:val="40"/>
          <w:lang w:val="en-AU" w:eastAsia="en-AU"/>
        </w:rPr>
      </w:pPr>
      <w:proofErr w:type="spellStart"/>
      <w:r w:rsidRPr="00DF3FDF">
        <w:rPr>
          <w:rFonts w:ascii="Arial" w:eastAsia="Times New Roman" w:hAnsi="Arial" w:cs="Arial"/>
          <w:color w:val="363633"/>
          <w:spacing w:val="12"/>
          <w:sz w:val="40"/>
          <w:szCs w:val="40"/>
          <w:lang w:val="en-AU" w:eastAsia="en-AU"/>
        </w:rPr>
        <w:t>TreeProject</w:t>
      </w:r>
      <w:proofErr w:type="spellEnd"/>
      <w:r w:rsidRPr="00DF3FDF">
        <w:rPr>
          <w:rFonts w:ascii="Arial" w:eastAsia="Times New Roman" w:hAnsi="Arial" w:cs="Arial"/>
          <w:color w:val="363633"/>
          <w:spacing w:val="12"/>
          <w:sz w:val="40"/>
          <w:szCs w:val="40"/>
          <w:lang w:val="en-AU" w:eastAsia="en-AU"/>
        </w:rPr>
        <w:t xml:space="preserve"> is a not-for-profit organisation dedicated to revegetating Victoria, and we’ve been doing it since 1989. Our planting days are held from winter through to spring in some of the state’s most beautiful rural regions.</w:t>
      </w:r>
    </w:p>
    <w:p w14:paraId="04F36437"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40"/>
          <w:szCs w:val="40"/>
          <w:lang w:val="en-AU" w:eastAsia="en-AU"/>
        </w:rPr>
      </w:pPr>
      <w:r w:rsidRPr="00DF3FDF">
        <w:rPr>
          <w:rFonts w:ascii="Arial" w:eastAsia="Times New Roman" w:hAnsi="Arial" w:cs="Arial"/>
          <w:color w:val="363633"/>
          <w:spacing w:val="12"/>
          <w:sz w:val="40"/>
          <w:szCs w:val="40"/>
          <w:lang w:val="en-AU" w:eastAsia="en-AU"/>
        </w:rPr>
        <w:t>As the cool months roll in, there’s no better time to pull on your gumboots, grab your gloves, and head out into Victoria’s countryside to plant something that matters.</w:t>
      </w:r>
    </w:p>
    <w:p w14:paraId="08583739"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40"/>
          <w:szCs w:val="40"/>
          <w:lang w:val="en-AU" w:eastAsia="en-AU"/>
        </w:rPr>
      </w:pPr>
      <w:r w:rsidRPr="00DF3FDF">
        <w:rPr>
          <w:rFonts w:ascii="Arial" w:eastAsia="Times New Roman" w:hAnsi="Arial" w:cs="Arial"/>
          <w:color w:val="363633"/>
          <w:spacing w:val="12"/>
          <w:sz w:val="40"/>
          <w:szCs w:val="40"/>
          <w:lang w:val="en-AU" w:eastAsia="en-AU"/>
        </w:rPr>
        <w:t xml:space="preserve">This July through to September, </w:t>
      </w:r>
      <w:proofErr w:type="spellStart"/>
      <w:r w:rsidRPr="00DF3FDF">
        <w:rPr>
          <w:rFonts w:ascii="Arial" w:eastAsia="Times New Roman" w:hAnsi="Arial" w:cs="Arial"/>
          <w:color w:val="363633"/>
          <w:spacing w:val="12"/>
          <w:sz w:val="40"/>
          <w:szCs w:val="40"/>
          <w:lang w:val="en-AU" w:eastAsia="en-AU"/>
        </w:rPr>
        <w:t>TreeProject</w:t>
      </w:r>
      <w:proofErr w:type="spellEnd"/>
      <w:r w:rsidRPr="00DF3FDF">
        <w:rPr>
          <w:rFonts w:ascii="Arial" w:eastAsia="Times New Roman" w:hAnsi="Arial" w:cs="Arial"/>
          <w:color w:val="363633"/>
          <w:spacing w:val="12"/>
          <w:sz w:val="40"/>
          <w:szCs w:val="40"/>
          <w:lang w:val="en-AU" w:eastAsia="en-AU"/>
        </w:rPr>
        <w:t xml:space="preserve"> invites you to spend a day out in the paddock, planting indigenous seedlings that will grow to protect our waterways, restore ecosystems, and provide vital habitat for native wildlife.</w:t>
      </w:r>
    </w:p>
    <w:p w14:paraId="3B4B43C0" w14:textId="77777777" w:rsidR="00DF3FDF" w:rsidRPr="00DF3FDF" w:rsidRDefault="00DF3FDF" w:rsidP="00DF3FDF">
      <w:pPr>
        <w:spacing w:before="100" w:beforeAutospacing="1" w:after="100" w:afterAutospacing="1" w:line="240" w:lineRule="auto"/>
        <w:rPr>
          <w:rFonts w:ascii="Arial" w:eastAsia="Times New Roman" w:hAnsi="Arial" w:cs="Arial"/>
          <w:color w:val="363633"/>
          <w:spacing w:val="12"/>
          <w:sz w:val="40"/>
          <w:szCs w:val="40"/>
          <w:lang w:val="en-AU" w:eastAsia="en-AU"/>
        </w:rPr>
      </w:pPr>
      <w:r w:rsidRPr="00DF3FDF">
        <w:rPr>
          <w:rFonts w:ascii="Arial" w:eastAsia="Times New Roman" w:hAnsi="Arial" w:cs="Arial"/>
          <w:color w:val="363633"/>
          <w:spacing w:val="12"/>
          <w:sz w:val="40"/>
          <w:szCs w:val="40"/>
          <w:lang w:val="en-AU" w:eastAsia="en-AU"/>
        </w:rPr>
        <w:t>Planting days are being held in the Yarra Ranges, Melbourne surrounds, Bendigo, and Ballarat — giving you the chance to connect with the land close to home or enjoy a day trip to somewhere new.</w:t>
      </w:r>
    </w:p>
    <w:p w14:paraId="313790CB"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r w:rsidRPr="00DF3FDF">
        <w:rPr>
          <w:rFonts w:ascii="Arial" w:eastAsia="Times New Roman" w:hAnsi="Arial" w:cs="Arial"/>
          <w:b/>
          <w:bCs/>
          <w:sz w:val="40"/>
          <w:szCs w:val="40"/>
          <w:lang w:val="en-AU" w:eastAsia="en-AU"/>
        </w:rPr>
        <w:t>What to expect</w:t>
      </w:r>
    </w:p>
    <w:p w14:paraId="3BBA9BA8"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r w:rsidRPr="00DF3FDF">
        <w:rPr>
          <w:rFonts w:ascii="Arial" w:eastAsia="Times New Roman" w:hAnsi="Arial" w:cs="Arial"/>
          <w:sz w:val="40"/>
          <w:szCs w:val="40"/>
          <w:lang w:val="en-AU" w:eastAsia="en-AU"/>
        </w:rPr>
        <w:t>Be prepared for digging, bending, and walking on uneven ground — a good level of fitness is needed. Some days are suitable for children too, so be sure to check the event details when booking.</w:t>
      </w:r>
    </w:p>
    <w:p w14:paraId="00F242B1"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r w:rsidRPr="00DF3FDF">
        <w:rPr>
          <w:rFonts w:ascii="Arial" w:eastAsia="Times New Roman" w:hAnsi="Arial" w:cs="Arial"/>
          <w:b/>
          <w:bCs/>
          <w:sz w:val="40"/>
          <w:szCs w:val="40"/>
          <w:lang w:val="en-AU" w:eastAsia="en-AU"/>
        </w:rPr>
        <w:t>Why do it?</w:t>
      </w:r>
    </w:p>
    <w:p w14:paraId="68F53ECA"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r w:rsidRPr="00DF3FDF">
        <w:rPr>
          <w:rFonts w:ascii="Arial" w:eastAsia="Times New Roman" w:hAnsi="Arial" w:cs="Arial"/>
          <w:sz w:val="40"/>
          <w:szCs w:val="40"/>
          <w:lang w:val="en-AU" w:eastAsia="en-AU"/>
        </w:rPr>
        <w:t>Each planting day is a chance to connect with nature, with others, and with the shared goal of repairing our landscapes, one seedling at a time. Whether you come with friends, family, a work crew, or solo, you’ll be warmly welcomed into a community of people getting their hands dirty for a greener future.</w:t>
      </w:r>
    </w:p>
    <w:p w14:paraId="2376B7F5"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r w:rsidRPr="00DF3FDF">
        <w:rPr>
          <w:rFonts w:ascii="Arial" w:eastAsia="Times New Roman" w:hAnsi="Arial" w:cs="Arial"/>
          <w:sz w:val="40"/>
          <w:szCs w:val="40"/>
          <w:lang w:val="en-AU" w:eastAsia="en-AU"/>
        </w:rPr>
        <w:t>For more information, and to register, please visit the link below:</w:t>
      </w:r>
    </w:p>
    <w:p w14:paraId="1C7BF884" w14:textId="77777777" w:rsidR="00DF3FDF" w:rsidRPr="00DF3FDF" w:rsidRDefault="00DF3FDF" w:rsidP="00DF3FDF">
      <w:pPr>
        <w:spacing w:before="100" w:beforeAutospacing="1" w:after="100" w:afterAutospacing="1" w:line="240" w:lineRule="auto"/>
        <w:rPr>
          <w:rFonts w:ascii="Arial" w:eastAsia="Times New Roman" w:hAnsi="Arial" w:cs="Arial"/>
          <w:sz w:val="40"/>
          <w:szCs w:val="40"/>
          <w:lang w:val="en-AU" w:eastAsia="en-AU"/>
        </w:rPr>
      </w:pPr>
      <w:hyperlink r:id="rId15" w:tgtFrame="_blank" w:history="1">
        <w:r w:rsidRPr="00DF3FDF">
          <w:rPr>
            <w:rStyle w:val="Hyperlink"/>
            <w:rFonts w:ascii="Arial" w:eastAsia="Times New Roman" w:hAnsi="Arial" w:cs="Arial"/>
            <w:b/>
            <w:bCs/>
            <w:sz w:val="40"/>
            <w:szCs w:val="40"/>
            <w:lang w:val="en-AU" w:eastAsia="en-AU"/>
          </w:rPr>
          <w:t>www.treeproject.org.au/how-you-can-help/tree-planting-dates</w:t>
        </w:r>
      </w:hyperlink>
    </w:p>
    <w:p w14:paraId="1018DDAF" w14:textId="3EC6A184" w:rsidR="00107FF7" w:rsidRPr="00107FF7" w:rsidRDefault="00107FF7" w:rsidP="00107FF7">
      <w:pPr>
        <w:spacing w:before="100" w:beforeAutospacing="1" w:after="100" w:afterAutospacing="1" w:line="240" w:lineRule="auto"/>
        <w:rPr>
          <w:rFonts w:ascii="Arial" w:eastAsiaTheme="majorEastAsia" w:hAnsi="Arial" w:cs="Arial"/>
          <w:b/>
          <w:bCs/>
          <w:color w:val="4F81BD" w:themeColor="accent1"/>
          <w:sz w:val="40"/>
          <w:szCs w:val="40"/>
          <w:lang w:val="en-AU"/>
        </w:rPr>
      </w:pPr>
      <w:r w:rsidRPr="00191122">
        <w:rPr>
          <w:rFonts w:ascii="Arial" w:eastAsiaTheme="majorEastAsia" w:hAnsi="Arial" w:cs="Arial"/>
          <w:b/>
          <w:bCs/>
          <w:color w:val="4F81BD" w:themeColor="accent1"/>
          <w:sz w:val="40"/>
          <w:szCs w:val="40"/>
          <w:lang w:val="en-AU"/>
        </w:rPr>
        <w:lastRenderedPageBreak/>
        <w:t xml:space="preserve">Ross House Open Day 2025 </w:t>
      </w:r>
      <w:r w:rsidRPr="00107FF7">
        <w:rPr>
          <w:rFonts w:ascii="Arial" w:eastAsiaTheme="majorEastAsia" w:hAnsi="Arial" w:cs="Arial"/>
          <w:b/>
          <w:bCs/>
          <w:color w:val="4F81BD" w:themeColor="accent1"/>
          <w:sz w:val="40"/>
          <w:szCs w:val="40"/>
          <w:lang w:val="en-AU"/>
        </w:rPr>
        <w:t>Bookings Open</w:t>
      </w:r>
    </w:p>
    <w:p w14:paraId="2A672B72"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You can now book tickets for the three following bookable events happening at Ross House as part of the event on July 26th 2025. All events are FREE, the City of Melbourne charge a $7 booking and admin fee.</w:t>
      </w:r>
    </w:p>
    <w:p w14:paraId="52FA7933"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Head to </w:t>
      </w:r>
      <w:hyperlink r:id="rId16" w:tgtFrame="_blank" w:history="1">
        <w:r w:rsidRPr="00107FF7">
          <w:rPr>
            <w:rStyle w:val="Hyperlink"/>
            <w:rFonts w:ascii="Arial" w:eastAsia="Times New Roman" w:hAnsi="Arial" w:cs="Arial"/>
            <w:sz w:val="40"/>
            <w:szCs w:val="40"/>
            <w:lang w:val="en-AU" w:eastAsia="en-AU"/>
          </w:rPr>
          <w:t>https://openhousemelbourne.org/event/ross-house/</w:t>
        </w:r>
      </w:hyperlink>
      <w:r w:rsidRPr="00107FF7">
        <w:rPr>
          <w:rFonts w:ascii="Arial" w:eastAsia="Times New Roman" w:hAnsi="Arial" w:cs="Arial"/>
          <w:sz w:val="40"/>
          <w:szCs w:val="40"/>
          <w:lang w:val="en-AU" w:eastAsia="en-AU"/>
        </w:rPr>
        <w:t xml:space="preserve"> to get your tickets! You can also pop in on the day and participate in the self-guided tour.</w:t>
      </w:r>
    </w:p>
    <w:p w14:paraId="3DA584A8"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b/>
          <w:bCs/>
          <w:sz w:val="40"/>
          <w:szCs w:val="40"/>
          <w:lang w:val="en-AU" w:eastAsia="en-AU"/>
        </w:rPr>
        <w:t xml:space="preserve">Seated Meditation with Lotus Group Projects. </w:t>
      </w:r>
    </w:p>
    <w:p w14:paraId="11DEF0C2"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Lotus Group is inviting people to participate in a Loving Kindness meditation, a non-religious meditation suitable for everyone regardless of belief or non-belief. </w:t>
      </w:r>
    </w:p>
    <w:p w14:paraId="1106D110" w14:textId="77777777" w:rsidR="00107FF7" w:rsidRPr="00191122" w:rsidRDefault="00107FF7" w:rsidP="00107FF7">
      <w:pPr>
        <w:spacing w:before="100" w:beforeAutospacing="1" w:after="100" w:afterAutospacing="1" w:line="240" w:lineRule="auto"/>
        <w:rPr>
          <w:rFonts w:ascii="Arial" w:eastAsia="Times New Roman" w:hAnsi="Arial" w:cs="Arial"/>
          <w:b/>
          <w:bCs/>
          <w:sz w:val="40"/>
          <w:szCs w:val="40"/>
          <w:lang w:val="en-AU" w:eastAsia="en-AU"/>
        </w:rPr>
      </w:pPr>
      <w:r w:rsidRPr="00107FF7">
        <w:rPr>
          <w:rFonts w:ascii="Arial" w:eastAsia="Times New Roman" w:hAnsi="Arial" w:cs="Arial"/>
          <w:b/>
          <w:bCs/>
          <w:sz w:val="40"/>
          <w:szCs w:val="40"/>
          <w:lang w:val="en-AU" w:eastAsia="en-AU"/>
        </w:rPr>
        <w:t xml:space="preserve">Why offer a Loving Kindness meditation? </w:t>
      </w:r>
    </w:p>
    <w:p w14:paraId="30C70025" w14:textId="72C52AC6"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The world is a troubled place and many people suffer with anxiety and/or depression; a healing remedy for assisting with overcoming these challenges is learning to appreciate or love yourself and others, by promoting inner peace. </w:t>
      </w:r>
    </w:p>
    <w:p w14:paraId="5D5D51B9"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This meditation session will show participants how to practice this loving-kindness meditation; a free take-home information and instruction kit, to practice the meditation at home, will also be provided. There will be additional free kits created for interested people who cannot make the Open Day. They can be collected from the Lotus Group Projects office on Level 3.</w:t>
      </w:r>
    </w:p>
    <w:p w14:paraId="60150E95"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For more information, please contact Lyn on 0413239236. We hope to see you there!</w:t>
      </w:r>
    </w:p>
    <w:p w14:paraId="68AF2E42"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b/>
          <w:bCs/>
          <w:sz w:val="40"/>
          <w:szCs w:val="40"/>
          <w:lang w:val="en-AU" w:eastAsia="en-AU"/>
        </w:rPr>
        <w:t xml:space="preserve">Deafblind World with </w:t>
      </w:r>
      <w:proofErr w:type="spellStart"/>
      <w:r w:rsidRPr="00107FF7">
        <w:rPr>
          <w:rFonts w:ascii="Arial" w:eastAsia="Times New Roman" w:hAnsi="Arial" w:cs="Arial"/>
          <w:b/>
          <w:bCs/>
          <w:sz w:val="40"/>
          <w:szCs w:val="40"/>
          <w:lang w:val="en-AU" w:eastAsia="en-AU"/>
        </w:rPr>
        <w:t>DeafBlind</w:t>
      </w:r>
      <w:proofErr w:type="spellEnd"/>
      <w:r w:rsidRPr="00107FF7">
        <w:rPr>
          <w:rFonts w:ascii="Arial" w:eastAsia="Times New Roman" w:hAnsi="Arial" w:cs="Arial"/>
          <w:b/>
          <w:bCs/>
          <w:sz w:val="40"/>
          <w:szCs w:val="40"/>
          <w:lang w:val="en-AU" w:eastAsia="en-AU"/>
        </w:rPr>
        <w:t xml:space="preserve"> Victoria. </w:t>
      </w:r>
    </w:p>
    <w:p w14:paraId="238E8FB1"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Hosted by </w:t>
      </w:r>
      <w:proofErr w:type="spellStart"/>
      <w:r w:rsidRPr="00107FF7">
        <w:rPr>
          <w:rFonts w:ascii="Arial" w:eastAsia="Times New Roman" w:hAnsi="Arial" w:cs="Arial"/>
          <w:sz w:val="40"/>
          <w:szCs w:val="40"/>
          <w:lang w:val="en-AU" w:eastAsia="en-AU"/>
        </w:rPr>
        <w:t>DeafBlind</w:t>
      </w:r>
      <w:proofErr w:type="spellEnd"/>
      <w:r w:rsidRPr="00107FF7">
        <w:rPr>
          <w:rFonts w:ascii="Arial" w:eastAsia="Times New Roman" w:hAnsi="Arial" w:cs="Arial"/>
          <w:sz w:val="40"/>
          <w:szCs w:val="40"/>
          <w:lang w:val="en-AU" w:eastAsia="en-AU"/>
        </w:rPr>
        <w:t xml:space="preserve"> Victoria (DBV), </w:t>
      </w:r>
      <w:proofErr w:type="spellStart"/>
      <w:r w:rsidRPr="00107FF7">
        <w:rPr>
          <w:rFonts w:ascii="Arial" w:eastAsia="Times New Roman" w:hAnsi="Arial" w:cs="Arial"/>
          <w:sz w:val="40"/>
          <w:szCs w:val="40"/>
          <w:lang w:val="en-AU" w:eastAsia="en-AU"/>
        </w:rPr>
        <w:t>DeafBlind</w:t>
      </w:r>
      <w:proofErr w:type="spellEnd"/>
      <w:r w:rsidRPr="00107FF7">
        <w:rPr>
          <w:rFonts w:ascii="Arial" w:eastAsia="Times New Roman" w:hAnsi="Arial" w:cs="Arial"/>
          <w:sz w:val="40"/>
          <w:szCs w:val="40"/>
          <w:lang w:val="en-AU" w:eastAsia="en-AU"/>
        </w:rPr>
        <w:t xml:space="preserve"> World is an interactive workshop designed to help the wider community understand what it's like to live with </w:t>
      </w:r>
      <w:proofErr w:type="spellStart"/>
      <w:r w:rsidRPr="00107FF7">
        <w:rPr>
          <w:rFonts w:ascii="Arial" w:eastAsia="Times New Roman" w:hAnsi="Arial" w:cs="Arial"/>
          <w:sz w:val="40"/>
          <w:szCs w:val="40"/>
          <w:lang w:val="en-AU" w:eastAsia="en-AU"/>
        </w:rPr>
        <w:t>deafblindness</w:t>
      </w:r>
      <w:proofErr w:type="spellEnd"/>
      <w:r w:rsidRPr="00107FF7">
        <w:rPr>
          <w:rFonts w:ascii="Arial" w:eastAsia="Times New Roman" w:hAnsi="Arial" w:cs="Arial"/>
          <w:sz w:val="40"/>
          <w:szCs w:val="40"/>
          <w:lang w:val="en-AU" w:eastAsia="en-AU"/>
        </w:rPr>
        <w:t>.</w:t>
      </w:r>
    </w:p>
    <w:p w14:paraId="2F2B3A7D"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Presented by </w:t>
      </w:r>
      <w:proofErr w:type="spellStart"/>
      <w:r w:rsidRPr="00107FF7">
        <w:rPr>
          <w:rFonts w:ascii="Arial" w:eastAsia="Times New Roman" w:hAnsi="Arial" w:cs="Arial"/>
          <w:sz w:val="40"/>
          <w:szCs w:val="40"/>
          <w:lang w:val="en-AU" w:eastAsia="en-AU"/>
        </w:rPr>
        <w:t>DeafBlind</w:t>
      </w:r>
      <w:proofErr w:type="spellEnd"/>
      <w:r w:rsidRPr="00107FF7">
        <w:rPr>
          <w:rFonts w:ascii="Arial" w:eastAsia="Times New Roman" w:hAnsi="Arial" w:cs="Arial"/>
          <w:sz w:val="40"/>
          <w:szCs w:val="40"/>
          <w:lang w:val="en-AU" w:eastAsia="en-AU"/>
        </w:rPr>
        <w:t xml:space="preserve"> people, this hands-on experience covers </w:t>
      </w:r>
      <w:proofErr w:type="spellStart"/>
      <w:r w:rsidRPr="00107FF7">
        <w:rPr>
          <w:rFonts w:ascii="Arial" w:eastAsia="Times New Roman" w:hAnsi="Arial" w:cs="Arial"/>
          <w:sz w:val="40"/>
          <w:szCs w:val="40"/>
          <w:lang w:val="en-AU" w:eastAsia="en-AU"/>
        </w:rPr>
        <w:t>DeafBlind</w:t>
      </w:r>
      <w:proofErr w:type="spellEnd"/>
      <w:r w:rsidRPr="00107FF7">
        <w:rPr>
          <w:rFonts w:ascii="Arial" w:eastAsia="Times New Roman" w:hAnsi="Arial" w:cs="Arial"/>
          <w:sz w:val="40"/>
          <w:szCs w:val="40"/>
          <w:lang w:val="en-AU" w:eastAsia="en-AU"/>
        </w:rPr>
        <w:t xml:space="preserve"> communication methods, assistive technology, barriers and access issues, guiding techniques, and much more through engaging live </w:t>
      </w:r>
      <w:proofErr w:type="spellStart"/>
      <w:r w:rsidRPr="00107FF7">
        <w:rPr>
          <w:rFonts w:ascii="Arial" w:eastAsia="Times New Roman" w:hAnsi="Arial" w:cs="Arial"/>
          <w:sz w:val="40"/>
          <w:szCs w:val="40"/>
          <w:lang w:val="en-AU" w:eastAsia="en-AU"/>
        </w:rPr>
        <w:t>activities.This</w:t>
      </w:r>
      <w:proofErr w:type="spellEnd"/>
      <w:r w:rsidRPr="00107FF7">
        <w:rPr>
          <w:rFonts w:ascii="Arial" w:eastAsia="Times New Roman" w:hAnsi="Arial" w:cs="Arial"/>
          <w:sz w:val="40"/>
          <w:szCs w:val="40"/>
          <w:lang w:val="en-AU" w:eastAsia="en-AU"/>
        </w:rPr>
        <w:t xml:space="preserve"> </w:t>
      </w:r>
      <w:r w:rsidRPr="00107FF7">
        <w:rPr>
          <w:rFonts w:ascii="Arial" w:eastAsia="Times New Roman" w:hAnsi="Arial" w:cs="Arial"/>
          <w:sz w:val="40"/>
          <w:szCs w:val="40"/>
          <w:lang w:val="en-AU" w:eastAsia="en-AU"/>
        </w:rPr>
        <w:lastRenderedPageBreak/>
        <w:t xml:space="preserve">workshop welcomes everyone, including Deaf, hard of hearing, and hearing participants, CODA (Children of Deaf Adults), </w:t>
      </w:r>
      <w:proofErr w:type="spellStart"/>
      <w:r w:rsidRPr="00107FF7">
        <w:rPr>
          <w:rFonts w:ascii="Arial" w:eastAsia="Times New Roman" w:hAnsi="Arial" w:cs="Arial"/>
          <w:sz w:val="40"/>
          <w:szCs w:val="40"/>
          <w:lang w:val="en-AU" w:eastAsia="en-AU"/>
        </w:rPr>
        <w:t>Auslan</w:t>
      </w:r>
      <w:proofErr w:type="spellEnd"/>
      <w:r w:rsidRPr="00107FF7">
        <w:rPr>
          <w:rFonts w:ascii="Arial" w:eastAsia="Times New Roman" w:hAnsi="Arial" w:cs="Arial"/>
          <w:sz w:val="40"/>
          <w:szCs w:val="40"/>
          <w:lang w:val="en-AU" w:eastAsia="en-AU"/>
        </w:rPr>
        <w:t xml:space="preserve"> learners, </w:t>
      </w:r>
      <w:proofErr w:type="spellStart"/>
      <w:r w:rsidRPr="00107FF7">
        <w:rPr>
          <w:rFonts w:ascii="Arial" w:eastAsia="Times New Roman" w:hAnsi="Arial" w:cs="Arial"/>
          <w:sz w:val="40"/>
          <w:szCs w:val="40"/>
          <w:lang w:val="en-AU" w:eastAsia="en-AU"/>
        </w:rPr>
        <w:t>Auslan</w:t>
      </w:r>
      <w:proofErr w:type="spellEnd"/>
      <w:r w:rsidRPr="00107FF7">
        <w:rPr>
          <w:rFonts w:ascii="Arial" w:eastAsia="Times New Roman" w:hAnsi="Arial" w:cs="Arial"/>
          <w:sz w:val="40"/>
          <w:szCs w:val="40"/>
          <w:lang w:val="en-AU" w:eastAsia="en-AU"/>
        </w:rPr>
        <w:t xml:space="preserve"> teachers, </w:t>
      </w:r>
      <w:proofErr w:type="spellStart"/>
      <w:r w:rsidRPr="00107FF7">
        <w:rPr>
          <w:rFonts w:ascii="Arial" w:eastAsia="Times New Roman" w:hAnsi="Arial" w:cs="Arial"/>
          <w:sz w:val="40"/>
          <w:szCs w:val="40"/>
          <w:lang w:val="en-AU" w:eastAsia="en-AU"/>
        </w:rPr>
        <w:t>Auslan</w:t>
      </w:r>
      <w:proofErr w:type="spellEnd"/>
      <w:r w:rsidRPr="00107FF7">
        <w:rPr>
          <w:rFonts w:ascii="Arial" w:eastAsia="Times New Roman" w:hAnsi="Arial" w:cs="Arial"/>
          <w:sz w:val="40"/>
          <w:szCs w:val="40"/>
          <w:lang w:val="en-AU" w:eastAsia="en-AU"/>
        </w:rPr>
        <w:t xml:space="preserve"> community members, and more.</w:t>
      </w:r>
    </w:p>
    <w:p w14:paraId="286FA84D"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proofErr w:type="spellStart"/>
      <w:r w:rsidRPr="00107FF7">
        <w:rPr>
          <w:rFonts w:ascii="Arial" w:eastAsia="Times New Roman" w:hAnsi="Arial" w:cs="Arial"/>
          <w:sz w:val="40"/>
          <w:szCs w:val="40"/>
          <w:lang w:val="en-AU" w:eastAsia="en-AU"/>
        </w:rPr>
        <w:t>Auslan</w:t>
      </w:r>
      <w:proofErr w:type="spellEnd"/>
      <w:r w:rsidRPr="00107FF7">
        <w:rPr>
          <w:rFonts w:ascii="Arial" w:eastAsia="Times New Roman" w:hAnsi="Arial" w:cs="Arial"/>
          <w:sz w:val="40"/>
          <w:szCs w:val="40"/>
          <w:lang w:val="en-AU" w:eastAsia="en-AU"/>
        </w:rPr>
        <w:t xml:space="preserve"> interpreters and morning tea will be provided. Please provide your communication preferences to </w:t>
      </w:r>
      <w:hyperlink r:id="rId17" w:tgtFrame="_blank" w:history="1">
        <w:r w:rsidRPr="00107FF7">
          <w:rPr>
            <w:rStyle w:val="Hyperlink"/>
            <w:rFonts w:ascii="Arial" w:eastAsia="Times New Roman" w:hAnsi="Arial" w:cs="Arial"/>
            <w:sz w:val="40"/>
            <w:szCs w:val="40"/>
            <w:lang w:val="en-AU" w:eastAsia="en-AU"/>
          </w:rPr>
          <w:t>rosshouse@rosshouse.org.au</w:t>
        </w:r>
      </w:hyperlink>
      <w:r w:rsidRPr="00107FF7">
        <w:rPr>
          <w:rFonts w:ascii="Arial" w:eastAsia="Times New Roman" w:hAnsi="Arial" w:cs="Arial"/>
          <w:sz w:val="40"/>
          <w:szCs w:val="40"/>
          <w:lang w:val="en-AU" w:eastAsia="en-AU"/>
        </w:rPr>
        <w:t xml:space="preserve">. </w:t>
      </w:r>
    </w:p>
    <w:p w14:paraId="58C2A18F" w14:textId="77777777" w:rsidR="00107FF7" w:rsidRPr="00107FF7"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b/>
          <w:bCs/>
          <w:sz w:val="40"/>
          <w:szCs w:val="40"/>
          <w:lang w:val="en-AU" w:eastAsia="en-AU"/>
        </w:rPr>
        <w:t xml:space="preserve">Changemakers Mixer with Ross House Association </w:t>
      </w:r>
    </w:p>
    <w:p w14:paraId="3DBCCC22" w14:textId="77777777" w:rsidR="00107FF7" w:rsidRPr="00191122" w:rsidRDefault="00107FF7" w:rsidP="00107FF7">
      <w:pPr>
        <w:spacing w:before="100" w:beforeAutospacing="1" w:after="100" w:afterAutospacing="1" w:line="240" w:lineRule="auto"/>
        <w:rPr>
          <w:rFonts w:ascii="Arial" w:eastAsia="Times New Roman" w:hAnsi="Arial" w:cs="Arial"/>
          <w:sz w:val="40"/>
          <w:szCs w:val="40"/>
          <w:lang w:val="en-AU" w:eastAsia="en-AU"/>
        </w:rPr>
      </w:pPr>
      <w:r w:rsidRPr="00107FF7">
        <w:rPr>
          <w:rFonts w:ascii="Arial" w:eastAsia="Times New Roman" w:hAnsi="Arial" w:cs="Arial"/>
          <w:sz w:val="40"/>
          <w:szCs w:val="40"/>
          <w:lang w:val="en-AU" w:eastAsia="en-AU"/>
        </w:rPr>
        <w:t xml:space="preserve">The RHA Community Development Subcommittee is hosting a networking event for local changemakers who are looking to connect and share skills and knowledge with others. Afternoon tea will be provided. </w:t>
      </w:r>
    </w:p>
    <w:p w14:paraId="04BD01DE" w14:textId="77777777" w:rsidR="00107FF7" w:rsidRPr="00191122" w:rsidRDefault="00107FF7" w:rsidP="00107FF7">
      <w:pPr>
        <w:spacing w:before="100" w:beforeAutospacing="1" w:after="100" w:afterAutospacing="1" w:line="240" w:lineRule="auto"/>
        <w:rPr>
          <w:rFonts w:ascii="Arial" w:eastAsia="Times New Roman" w:hAnsi="Arial" w:cs="Arial"/>
          <w:sz w:val="40"/>
          <w:szCs w:val="40"/>
          <w:lang w:val="en-AU" w:eastAsia="en-AU"/>
        </w:rPr>
      </w:pPr>
    </w:p>
    <w:p w14:paraId="49BE4273" w14:textId="77777777" w:rsidR="000D2DD6" w:rsidRPr="00191122" w:rsidRDefault="000D2DD6" w:rsidP="000D2DD6">
      <w:pPr>
        <w:pStyle w:val="Heading2"/>
        <w:rPr>
          <w:rFonts w:ascii="Arial" w:hAnsi="Arial" w:cs="Arial"/>
          <w:sz w:val="40"/>
          <w:szCs w:val="40"/>
          <w:lang w:val="en-AU"/>
        </w:rPr>
      </w:pPr>
    </w:p>
    <w:p w14:paraId="47D9AB83" w14:textId="77777777" w:rsidR="00640B5D" w:rsidRPr="00640B5D" w:rsidRDefault="00640B5D" w:rsidP="00640B5D">
      <w:pPr>
        <w:pStyle w:val="Heading2"/>
        <w:rPr>
          <w:rFonts w:ascii="Arial" w:hAnsi="Arial" w:cs="Arial"/>
          <w:sz w:val="40"/>
          <w:szCs w:val="40"/>
          <w:lang w:val="en-AU"/>
        </w:rPr>
      </w:pPr>
      <w:r w:rsidRPr="00640B5D">
        <w:rPr>
          <w:rFonts w:ascii="Arial" w:hAnsi="Arial" w:cs="Arial"/>
          <w:sz w:val="40"/>
          <w:szCs w:val="40"/>
          <w:lang w:val="en-AU"/>
        </w:rPr>
        <w:t>The Disabled Experience of Mental Health</w:t>
      </w:r>
    </w:p>
    <w:p w14:paraId="142A9850" w14:textId="04958EF8" w:rsidR="000D2DD6" w:rsidRPr="00191122" w:rsidRDefault="000D2DD6" w:rsidP="000D2DD6">
      <w:pPr>
        <w:pStyle w:val="Heading2"/>
        <w:rPr>
          <w:rFonts w:ascii="Arial" w:hAnsi="Arial" w:cs="Arial"/>
          <w:sz w:val="40"/>
          <w:szCs w:val="40"/>
          <w:lang w:val="en-AU"/>
        </w:rPr>
      </w:pPr>
      <w:r w:rsidRPr="00191122">
        <w:rPr>
          <w:rFonts w:ascii="Arial" w:hAnsi="Arial" w:cs="Arial"/>
          <w:sz w:val="40"/>
          <w:szCs w:val="40"/>
          <w:lang w:val="en-AU"/>
        </w:rPr>
        <w:t>By Schizy Inc</w:t>
      </w:r>
    </w:p>
    <w:p w14:paraId="71B687EE" w14:textId="77777777" w:rsidR="00640B5D" w:rsidRPr="00191122" w:rsidRDefault="00640B5D" w:rsidP="00640B5D">
      <w:pPr>
        <w:rPr>
          <w:sz w:val="40"/>
          <w:szCs w:val="40"/>
          <w:lang w:val="en-AU"/>
        </w:rPr>
      </w:pPr>
    </w:p>
    <w:p w14:paraId="026908A0" w14:textId="7BD64065" w:rsidR="00640B5D" w:rsidRPr="00191122" w:rsidRDefault="00640B5D" w:rsidP="00640B5D">
      <w:pPr>
        <w:rPr>
          <w:rFonts w:ascii="Arial" w:hAnsi="Arial" w:cs="Arial"/>
          <w:sz w:val="40"/>
          <w:szCs w:val="40"/>
          <w:lang w:val="en-AU" w:eastAsia="en-AU"/>
        </w:rPr>
      </w:pPr>
      <w:r w:rsidRPr="00191122">
        <w:rPr>
          <w:rFonts w:ascii="Arial" w:hAnsi="Arial" w:cs="Arial"/>
          <w:sz w:val="40"/>
          <w:szCs w:val="40"/>
          <w:lang w:val="en-AU" w:eastAsia="en-AU"/>
        </w:rPr>
        <w:t>Celebrate Disability Pride Month with Darebin Libraries and Ross House tenant, Schizy Inc.</w:t>
      </w:r>
    </w:p>
    <w:p w14:paraId="52B1AD88" w14:textId="65715E79" w:rsidR="00640B5D" w:rsidRPr="00191122" w:rsidRDefault="00640B5D" w:rsidP="00640B5D">
      <w:pPr>
        <w:rPr>
          <w:rFonts w:ascii="Arial" w:hAnsi="Arial" w:cs="Arial"/>
          <w:sz w:val="40"/>
          <w:szCs w:val="40"/>
          <w:lang w:val="en-AU" w:eastAsia="en-AU"/>
        </w:rPr>
      </w:pPr>
      <w:r w:rsidRPr="00191122">
        <w:rPr>
          <w:rFonts w:ascii="Arial" w:hAnsi="Arial" w:cs="Arial"/>
          <w:sz w:val="40"/>
          <w:szCs w:val="40"/>
          <w:lang w:val="en-AU" w:eastAsia="en-AU"/>
        </w:rPr>
        <w:t>Schizy Inc. is a disability lived experience-led arts organisation, which facilitates the proud expression of diverse mental health in Australia.</w:t>
      </w:r>
    </w:p>
    <w:p w14:paraId="10B1B73F" w14:textId="0289A316" w:rsidR="00640B5D" w:rsidRPr="00191122" w:rsidRDefault="00640B5D" w:rsidP="00640B5D">
      <w:pPr>
        <w:rPr>
          <w:rFonts w:ascii="Arial" w:hAnsi="Arial" w:cs="Arial"/>
          <w:sz w:val="40"/>
          <w:szCs w:val="40"/>
          <w:lang w:val="en-AU" w:eastAsia="en-AU"/>
        </w:rPr>
      </w:pPr>
      <w:r w:rsidRPr="00191122">
        <w:rPr>
          <w:rFonts w:ascii="Arial" w:hAnsi="Arial" w:cs="Arial"/>
          <w:sz w:val="40"/>
          <w:szCs w:val="40"/>
          <w:lang w:val="en-AU" w:eastAsia="en-AU"/>
        </w:rPr>
        <w:t xml:space="preserve">Mental health disability advocate Heidi Everett will host a panel discussion with Australia’s leading Disabled Arts and Advocacy professionals - Carly Findlay, Jael Espinal, Rachel Edmonds and Laura </w:t>
      </w:r>
      <w:proofErr w:type="spellStart"/>
      <w:r w:rsidRPr="00191122">
        <w:rPr>
          <w:rFonts w:ascii="Arial" w:hAnsi="Arial" w:cs="Arial"/>
          <w:sz w:val="40"/>
          <w:szCs w:val="40"/>
          <w:lang w:val="en-AU" w:eastAsia="en-AU"/>
        </w:rPr>
        <w:t>Pettenuzzo</w:t>
      </w:r>
      <w:proofErr w:type="spellEnd"/>
      <w:r w:rsidRPr="00191122">
        <w:rPr>
          <w:rFonts w:ascii="Arial" w:hAnsi="Arial" w:cs="Arial"/>
          <w:sz w:val="40"/>
          <w:szCs w:val="40"/>
          <w:lang w:val="en-AU" w:eastAsia="en-AU"/>
        </w:rPr>
        <w:t xml:space="preserve"> with performances from Schizy Inc artists.</w:t>
      </w:r>
    </w:p>
    <w:p w14:paraId="133E6EAD" w14:textId="75422C93" w:rsidR="00640B5D" w:rsidRPr="00191122" w:rsidRDefault="00640B5D" w:rsidP="00640B5D">
      <w:pPr>
        <w:rPr>
          <w:rFonts w:ascii="Arial" w:hAnsi="Arial" w:cs="Arial"/>
          <w:sz w:val="40"/>
          <w:szCs w:val="40"/>
          <w:lang w:val="en-AU" w:eastAsia="en-AU"/>
        </w:rPr>
      </w:pPr>
      <w:r w:rsidRPr="00191122">
        <w:rPr>
          <w:rFonts w:ascii="Arial" w:hAnsi="Arial" w:cs="Arial"/>
          <w:sz w:val="40"/>
          <w:szCs w:val="40"/>
          <w:lang w:val="en-AU" w:eastAsia="en-AU"/>
        </w:rPr>
        <w:t xml:space="preserve">If you have any access, dietary or transport requirements, such as </w:t>
      </w:r>
      <w:proofErr w:type="spellStart"/>
      <w:r w:rsidRPr="00191122">
        <w:rPr>
          <w:rFonts w:ascii="Arial" w:hAnsi="Arial" w:cs="Arial"/>
          <w:sz w:val="40"/>
          <w:szCs w:val="40"/>
          <w:lang w:val="en-AU" w:eastAsia="en-AU"/>
        </w:rPr>
        <w:t>Auslan</w:t>
      </w:r>
      <w:proofErr w:type="spellEnd"/>
      <w:r w:rsidRPr="00191122">
        <w:rPr>
          <w:rFonts w:ascii="Arial" w:hAnsi="Arial" w:cs="Arial"/>
          <w:sz w:val="40"/>
          <w:szCs w:val="40"/>
          <w:lang w:val="en-AU" w:eastAsia="en-AU"/>
        </w:rPr>
        <w:t xml:space="preserve"> interpreting, dim lighting or taxi vouchers, please contact heidi@schizy.org by 4th July 2025.</w:t>
      </w:r>
    </w:p>
    <w:p w14:paraId="18C08D6E" w14:textId="5D28A888" w:rsidR="00F71462" w:rsidRPr="00191122" w:rsidRDefault="00640B5D" w:rsidP="00640B5D">
      <w:pPr>
        <w:rPr>
          <w:rFonts w:ascii="Arial" w:hAnsi="Arial" w:cs="Arial"/>
          <w:b/>
          <w:bCs/>
          <w:sz w:val="40"/>
          <w:szCs w:val="40"/>
          <w:lang w:val="en-AU" w:eastAsia="en-AU"/>
        </w:rPr>
      </w:pPr>
      <w:r w:rsidRPr="00191122">
        <w:rPr>
          <w:rFonts w:ascii="Arial" w:hAnsi="Arial" w:cs="Arial"/>
          <w:sz w:val="40"/>
          <w:szCs w:val="40"/>
          <w:lang w:val="en-AU" w:eastAsia="en-AU"/>
        </w:rPr>
        <w:t>This is a sensory gentle event, please refrain from wearing scents. Please note, a Guide Dog will be present at this event.</w:t>
      </w:r>
      <w:hyperlink r:id="rId18" w:tgtFrame="_blank" w:history="1">
        <w:r w:rsidR="00F71462" w:rsidRPr="00191122">
          <w:rPr>
            <w:rStyle w:val="Hyperlink"/>
            <w:rFonts w:ascii="Arial" w:eastAsia="Times New Roman" w:hAnsi="Arial" w:cs="Arial"/>
            <w:b/>
            <w:bCs/>
            <w:sz w:val="40"/>
            <w:szCs w:val="40"/>
            <w:lang w:val="en-AU" w:eastAsia="en-AU"/>
          </w:rPr>
          <w:t>www.schizy.org</w:t>
        </w:r>
      </w:hyperlink>
      <w:r w:rsidR="00F71462" w:rsidRPr="00191122">
        <w:rPr>
          <w:rFonts w:ascii="Arial" w:hAnsi="Arial" w:cs="Arial"/>
          <w:b/>
          <w:bCs/>
          <w:sz w:val="40"/>
          <w:szCs w:val="40"/>
          <w:lang w:val="en-AU" w:eastAsia="en-AU"/>
        </w:rPr>
        <w:t xml:space="preserve"> </w:t>
      </w:r>
    </w:p>
    <w:p w14:paraId="51621AA3" w14:textId="77777777" w:rsidR="00640B5D" w:rsidRPr="00640B5D" w:rsidRDefault="00640B5D" w:rsidP="00640B5D">
      <w:pPr>
        <w:rPr>
          <w:rFonts w:ascii="Arial" w:hAnsi="Arial" w:cs="Arial"/>
          <w:sz w:val="40"/>
          <w:szCs w:val="40"/>
          <w:lang w:val="en-AU" w:eastAsia="en-AU"/>
        </w:rPr>
      </w:pPr>
      <w:r w:rsidRPr="00640B5D">
        <w:rPr>
          <w:rFonts w:ascii="Arial" w:hAnsi="Arial" w:cs="Arial"/>
          <w:sz w:val="40"/>
          <w:szCs w:val="40"/>
          <w:lang w:val="en-AU" w:eastAsia="en-AU"/>
        </w:rPr>
        <w:t>Where? Reservoir Library, 23 Edwardes Street Reservoir</w:t>
      </w:r>
    </w:p>
    <w:p w14:paraId="3BA4BD1A" w14:textId="77777777" w:rsidR="00640B5D" w:rsidRPr="00640B5D" w:rsidRDefault="00640B5D" w:rsidP="00640B5D">
      <w:pPr>
        <w:rPr>
          <w:rFonts w:ascii="Arial" w:hAnsi="Arial" w:cs="Arial"/>
          <w:sz w:val="40"/>
          <w:szCs w:val="40"/>
          <w:lang w:val="en-AU" w:eastAsia="en-AU"/>
        </w:rPr>
      </w:pPr>
      <w:r w:rsidRPr="00640B5D">
        <w:rPr>
          <w:rFonts w:ascii="Arial" w:hAnsi="Arial" w:cs="Arial"/>
          <w:sz w:val="40"/>
          <w:szCs w:val="40"/>
          <w:lang w:val="en-AU" w:eastAsia="en-AU"/>
        </w:rPr>
        <w:lastRenderedPageBreak/>
        <w:t>When? Saturday 19th July 2025, 1pm - 3:30pm</w:t>
      </w:r>
    </w:p>
    <w:p w14:paraId="39F758C6" w14:textId="77777777" w:rsidR="00640B5D" w:rsidRPr="00191122" w:rsidRDefault="00640B5D" w:rsidP="00640B5D">
      <w:pPr>
        <w:rPr>
          <w:rFonts w:ascii="Arial" w:hAnsi="Arial" w:cs="Arial"/>
          <w:sz w:val="40"/>
          <w:szCs w:val="40"/>
          <w:lang w:val="en-AU" w:eastAsia="en-AU"/>
        </w:rPr>
      </w:pPr>
      <w:r w:rsidRPr="00640B5D">
        <w:rPr>
          <w:rFonts w:ascii="Arial" w:hAnsi="Arial" w:cs="Arial"/>
          <w:sz w:val="40"/>
          <w:szCs w:val="40"/>
          <w:lang w:val="en-AU" w:eastAsia="en-AU"/>
        </w:rPr>
        <w:t>For more information about tickets, please visit the QR code link below.</w:t>
      </w:r>
    </w:p>
    <w:p w14:paraId="14C71603" w14:textId="753C8FE6" w:rsidR="00640B5D" w:rsidRPr="00191122" w:rsidRDefault="00640B5D" w:rsidP="00640B5D">
      <w:pPr>
        <w:rPr>
          <w:rFonts w:ascii="Arial" w:hAnsi="Arial" w:cs="Arial"/>
          <w:sz w:val="40"/>
          <w:szCs w:val="40"/>
          <w:lang w:val="en-AU" w:eastAsia="en-AU"/>
        </w:rPr>
      </w:pPr>
      <w:hyperlink r:id="rId19" w:history="1">
        <w:r w:rsidRPr="00191122">
          <w:rPr>
            <w:rStyle w:val="Hyperlink"/>
            <w:rFonts w:ascii="Arial" w:hAnsi="Arial" w:cs="Arial"/>
            <w:sz w:val="40"/>
            <w:szCs w:val="40"/>
            <w:lang w:val="en-AU" w:eastAsia="en-AU"/>
          </w:rPr>
          <w:t>https://libraries.darebin.vic.gov.au/News-and-events/Events/Events-calendar/Eventbrite/Kind-Society-%E2%80%93-The-Disabled-Experience-of-Mental-Health-1383386519319</w:t>
        </w:r>
      </w:hyperlink>
    </w:p>
    <w:p w14:paraId="7F9149D2" w14:textId="77777777" w:rsidR="00640B5D" w:rsidRPr="00640B5D" w:rsidRDefault="00640B5D" w:rsidP="00640B5D">
      <w:pPr>
        <w:rPr>
          <w:rFonts w:ascii="Arial" w:hAnsi="Arial" w:cs="Arial"/>
          <w:sz w:val="40"/>
          <w:szCs w:val="40"/>
          <w:lang w:val="en-AU" w:eastAsia="en-AU"/>
        </w:rPr>
      </w:pPr>
    </w:p>
    <w:p w14:paraId="6841669A" w14:textId="77777777" w:rsidR="00640B5D" w:rsidRPr="00191122" w:rsidRDefault="00640B5D" w:rsidP="00640B5D">
      <w:pPr>
        <w:rPr>
          <w:rFonts w:ascii="Arial" w:hAnsi="Arial" w:cs="Arial"/>
          <w:b/>
          <w:bCs/>
          <w:sz w:val="40"/>
          <w:szCs w:val="40"/>
          <w:lang w:val="en-AU" w:eastAsia="en-AU"/>
        </w:rPr>
      </w:pPr>
    </w:p>
    <w:p w14:paraId="7EEC1AF6" w14:textId="002F5C86" w:rsidR="003C716D" w:rsidRPr="00191122" w:rsidRDefault="00640B5D" w:rsidP="003C716D">
      <w:pPr>
        <w:pStyle w:val="Heading2"/>
        <w:rPr>
          <w:rFonts w:ascii="Arial" w:eastAsia="Times New Roman" w:hAnsi="Arial" w:cs="Arial"/>
          <w:sz w:val="40"/>
          <w:szCs w:val="40"/>
          <w:lang w:eastAsia="en-AU"/>
        </w:rPr>
      </w:pPr>
      <w:r w:rsidRPr="00191122">
        <w:rPr>
          <w:rFonts w:ascii="Arial" w:eastAsia="Times New Roman" w:hAnsi="Arial" w:cs="Arial"/>
          <w:sz w:val="40"/>
          <w:szCs w:val="40"/>
          <w:lang w:eastAsia="en-AU"/>
        </w:rPr>
        <w:t xml:space="preserve">Empowering Parents with Intellectual Disability </w:t>
      </w:r>
      <w:r w:rsidR="0089120C" w:rsidRPr="00191122">
        <w:rPr>
          <w:rFonts w:ascii="Arial" w:eastAsia="Times New Roman" w:hAnsi="Arial" w:cs="Arial"/>
          <w:sz w:val="40"/>
          <w:szCs w:val="40"/>
          <w:lang w:eastAsia="en-AU"/>
        </w:rPr>
        <w:t>–</w:t>
      </w:r>
      <w:r w:rsidRPr="00191122">
        <w:rPr>
          <w:rFonts w:ascii="Arial" w:eastAsia="Times New Roman" w:hAnsi="Arial" w:cs="Arial"/>
          <w:sz w:val="40"/>
          <w:szCs w:val="40"/>
          <w:lang w:eastAsia="en-AU"/>
        </w:rPr>
        <w:t xml:space="preserve"> PPP</w:t>
      </w:r>
    </w:p>
    <w:p w14:paraId="5D5DC5A2" w14:textId="77777777" w:rsidR="0089120C" w:rsidRPr="00191122" w:rsidRDefault="0089120C" w:rsidP="0089120C">
      <w:pPr>
        <w:rPr>
          <w:sz w:val="40"/>
          <w:szCs w:val="40"/>
          <w:lang w:eastAsia="en-AU"/>
        </w:rPr>
      </w:pPr>
    </w:p>
    <w:p w14:paraId="21EBB943" w14:textId="77777777" w:rsidR="0089120C" w:rsidRPr="0089120C" w:rsidRDefault="0089120C" w:rsidP="0089120C">
      <w:pPr>
        <w:rPr>
          <w:rFonts w:ascii="Arial" w:hAnsi="Arial" w:cs="Arial"/>
          <w:sz w:val="40"/>
          <w:szCs w:val="40"/>
          <w:lang w:val="en-AU" w:eastAsia="en-AU"/>
        </w:rPr>
      </w:pPr>
      <w:r w:rsidRPr="0089120C">
        <w:rPr>
          <w:rFonts w:ascii="Arial" w:hAnsi="Arial" w:cs="Arial"/>
          <w:sz w:val="40"/>
          <w:szCs w:val="40"/>
          <w:lang w:val="en-AU" w:eastAsia="en-AU"/>
        </w:rPr>
        <w:t>A huge congratulations to Positive Powerful Parents (PPP) who made it into the Link Disability Magazine!</w:t>
      </w:r>
    </w:p>
    <w:p w14:paraId="6B2EF5F6" w14:textId="77777777" w:rsidR="0089120C" w:rsidRPr="0089120C" w:rsidRDefault="0089120C" w:rsidP="0089120C">
      <w:pPr>
        <w:rPr>
          <w:rFonts w:ascii="Arial" w:hAnsi="Arial" w:cs="Arial"/>
          <w:sz w:val="40"/>
          <w:szCs w:val="40"/>
          <w:lang w:val="en-AU" w:eastAsia="en-AU"/>
        </w:rPr>
      </w:pPr>
      <w:r w:rsidRPr="0089120C">
        <w:rPr>
          <w:rFonts w:ascii="Arial" w:hAnsi="Arial" w:cs="Arial"/>
          <w:sz w:val="40"/>
          <w:szCs w:val="40"/>
          <w:lang w:val="en-AU" w:eastAsia="en-AU"/>
        </w:rPr>
        <w:t xml:space="preserve">The article is called ‘Empowering Parents with Intellectual Disability’ and is about Positive Powerful Parents sharing their stories about the issues and discrimination parents with intellectual disability face, when they are involved with the child protection system. </w:t>
      </w:r>
    </w:p>
    <w:p w14:paraId="275D779C" w14:textId="7C3513C8" w:rsidR="0089120C" w:rsidRPr="00191122" w:rsidRDefault="0089120C" w:rsidP="0089120C">
      <w:pPr>
        <w:rPr>
          <w:rFonts w:ascii="Arial" w:hAnsi="Arial" w:cs="Arial"/>
          <w:sz w:val="40"/>
          <w:szCs w:val="40"/>
          <w:lang w:eastAsia="en-AU"/>
        </w:rPr>
      </w:pPr>
      <w:r w:rsidRPr="00191122">
        <w:rPr>
          <w:rFonts w:ascii="Arial" w:hAnsi="Arial" w:cs="Arial"/>
          <w:sz w:val="40"/>
          <w:szCs w:val="40"/>
          <w:lang w:eastAsia="en-AU"/>
        </w:rPr>
        <w:t>You can access the magazine via the below link:</w:t>
      </w:r>
    </w:p>
    <w:p w14:paraId="0609C378" w14:textId="09974481" w:rsidR="0089120C" w:rsidRPr="00191122" w:rsidRDefault="0089120C" w:rsidP="0089120C">
      <w:pPr>
        <w:rPr>
          <w:rFonts w:ascii="Arial" w:hAnsi="Arial" w:cs="Arial"/>
          <w:sz w:val="40"/>
          <w:szCs w:val="40"/>
          <w:lang w:eastAsia="en-AU"/>
        </w:rPr>
      </w:pPr>
      <w:hyperlink r:id="rId20" w:history="1">
        <w:r w:rsidRPr="00191122">
          <w:rPr>
            <w:rStyle w:val="Hyperlink"/>
            <w:rFonts w:ascii="Arial" w:hAnsi="Arial" w:cs="Arial"/>
            <w:sz w:val="40"/>
            <w:szCs w:val="40"/>
            <w:lang w:eastAsia="en-AU"/>
          </w:rPr>
          <w:t>www.linkonline.com.au</w:t>
        </w:r>
      </w:hyperlink>
      <w:r w:rsidRPr="00191122">
        <w:rPr>
          <w:rFonts w:ascii="Arial" w:hAnsi="Arial" w:cs="Arial"/>
          <w:sz w:val="40"/>
          <w:szCs w:val="40"/>
          <w:lang w:eastAsia="en-AU"/>
        </w:rPr>
        <w:t xml:space="preserve"> </w:t>
      </w:r>
    </w:p>
    <w:p w14:paraId="73F28525" w14:textId="0B2BCB54" w:rsidR="0089120C" w:rsidRPr="00191122" w:rsidRDefault="0089120C" w:rsidP="0089120C">
      <w:pPr>
        <w:rPr>
          <w:rFonts w:ascii="Arial" w:hAnsi="Arial" w:cs="Arial"/>
          <w:sz w:val="40"/>
          <w:szCs w:val="40"/>
          <w:lang w:eastAsia="en-AU"/>
        </w:rPr>
      </w:pPr>
      <w:r w:rsidRPr="00191122">
        <w:rPr>
          <w:rFonts w:ascii="Arial" w:hAnsi="Arial" w:cs="Arial"/>
          <w:sz w:val="40"/>
          <w:szCs w:val="40"/>
          <w:lang w:eastAsia="en-AU"/>
        </w:rPr>
        <w:t>PPP’s article is featured on pages 34 &amp; 35.</w:t>
      </w:r>
    </w:p>
    <w:p w14:paraId="1525646E" w14:textId="1C18D7F0" w:rsidR="0089120C" w:rsidRPr="00191122" w:rsidRDefault="0089120C" w:rsidP="0089120C">
      <w:pPr>
        <w:rPr>
          <w:rFonts w:ascii="Arial" w:hAnsi="Arial" w:cs="Arial"/>
          <w:sz w:val="40"/>
          <w:szCs w:val="40"/>
          <w:lang w:eastAsia="en-AU"/>
        </w:rPr>
      </w:pPr>
      <w:r w:rsidRPr="00191122">
        <w:rPr>
          <w:rFonts w:ascii="Arial" w:hAnsi="Arial" w:cs="Arial"/>
          <w:sz w:val="40"/>
          <w:szCs w:val="40"/>
          <w:lang w:eastAsia="en-AU"/>
        </w:rPr>
        <w:t xml:space="preserve">For more information about PPP, please visit </w:t>
      </w:r>
      <w:hyperlink r:id="rId21" w:history="1">
        <w:r w:rsidRPr="00191122">
          <w:rPr>
            <w:rStyle w:val="Hyperlink"/>
            <w:rFonts w:ascii="Arial" w:hAnsi="Arial" w:cs="Arial"/>
            <w:sz w:val="40"/>
            <w:szCs w:val="40"/>
            <w:lang w:eastAsia="en-AU"/>
          </w:rPr>
          <w:t>www.positivepowerfulparents.com.a</w:t>
        </w:r>
        <w:r w:rsidRPr="00191122">
          <w:rPr>
            <w:rStyle w:val="Hyperlink"/>
            <w:rFonts w:ascii="Arial" w:hAnsi="Arial" w:cs="Arial"/>
            <w:sz w:val="40"/>
            <w:szCs w:val="40"/>
            <w:lang w:eastAsia="en-AU"/>
          </w:rPr>
          <w:t>u</w:t>
        </w:r>
      </w:hyperlink>
      <w:r w:rsidRPr="00191122">
        <w:rPr>
          <w:rFonts w:ascii="Arial" w:hAnsi="Arial" w:cs="Arial"/>
          <w:sz w:val="40"/>
          <w:szCs w:val="40"/>
          <w:lang w:eastAsia="en-AU"/>
        </w:rPr>
        <w:t xml:space="preserve"> </w:t>
      </w:r>
    </w:p>
    <w:p w14:paraId="10B4296C" w14:textId="77777777" w:rsidR="003C716D" w:rsidRPr="00191122" w:rsidRDefault="003C716D" w:rsidP="00F71462">
      <w:pPr>
        <w:spacing w:before="100" w:beforeAutospacing="1" w:after="100" w:afterAutospacing="1" w:line="240" w:lineRule="auto"/>
        <w:rPr>
          <w:rFonts w:ascii="Arial" w:eastAsia="Times New Roman" w:hAnsi="Arial" w:cs="Arial"/>
          <w:sz w:val="40"/>
          <w:szCs w:val="40"/>
          <w:lang w:val="en-AU" w:eastAsia="en-AU"/>
        </w:rPr>
      </w:pPr>
    </w:p>
    <w:p w14:paraId="2B82A1F5" w14:textId="77777777" w:rsidR="0089120C" w:rsidRPr="0089120C" w:rsidRDefault="0089120C" w:rsidP="0089120C">
      <w:pPr>
        <w:pStyle w:val="Heading2"/>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CLAN’s 25</w:t>
      </w:r>
      <w:r w:rsidRPr="0089120C">
        <w:rPr>
          <w:rFonts w:ascii="Arial" w:eastAsia="Times New Roman" w:hAnsi="Arial" w:cs="Arial"/>
          <w:sz w:val="40"/>
          <w:szCs w:val="40"/>
          <w:vertAlign w:val="superscript"/>
          <w:lang w:val="en-AU" w:eastAsia="en-AU"/>
        </w:rPr>
        <w:t>th</w:t>
      </w:r>
      <w:r w:rsidRPr="0089120C">
        <w:rPr>
          <w:rFonts w:ascii="Arial" w:eastAsia="Times New Roman" w:hAnsi="Arial" w:cs="Arial"/>
          <w:sz w:val="40"/>
          <w:szCs w:val="40"/>
          <w:lang w:val="en-AU" w:eastAsia="en-AU"/>
        </w:rPr>
        <w:t xml:space="preserve"> Anniversary!</w:t>
      </w:r>
    </w:p>
    <w:p w14:paraId="481772A2" w14:textId="77777777" w:rsidR="0089120C" w:rsidRPr="00191122" w:rsidRDefault="0089120C" w:rsidP="00F71462">
      <w:pPr>
        <w:spacing w:before="100" w:beforeAutospacing="1" w:after="100" w:afterAutospacing="1" w:line="240" w:lineRule="auto"/>
        <w:rPr>
          <w:rFonts w:ascii="Arial" w:eastAsia="Times New Roman" w:hAnsi="Arial" w:cs="Arial"/>
          <w:b/>
          <w:bCs/>
          <w:color w:val="4F81BD" w:themeColor="accent1"/>
          <w:sz w:val="40"/>
          <w:szCs w:val="40"/>
          <w:lang w:eastAsia="en-AU"/>
        </w:rPr>
      </w:pPr>
      <w:r w:rsidRPr="00191122">
        <w:rPr>
          <w:rFonts w:ascii="Arial" w:eastAsia="Times New Roman" w:hAnsi="Arial" w:cs="Arial"/>
          <w:b/>
          <w:bCs/>
          <w:color w:val="4F81BD" w:themeColor="accent1"/>
          <w:sz w:val="40"/>
          <w:szCs w:val="40"/>
          <w:lang w:eastAsia="en-AU"/>
        </w:rPr>
        <w:t>by Care Leavers Australasia Network (CLAN)</w:t>
      </w:r>
    </w:p>
    <w:p w14:paraId="62A606B8" w14:textId="77777777" w:rsidR="0089120C" w:rsidRPr="0089120C" w:rsidRDefault="0089120C" w:rsidP="0089120C">
      <w:p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 xml:space="preserve">On Saturday 5th July at the Petersham RSL in Sydney, NSW CLAN will celebrate 25 years of service to Care Leavers with </w:t>
      </w:r>
      <w:proofErr w:type="spellStart"/>
      <w:r w:rsidRPr="0089120C">
        <w:rPr>
          <w:rFonts w:ascii="Arial" w:eastAsia="Times New Roman" w:hAnsi="Arial" w:cs="Arial"/>
          <w:sz w:val="40"/>
          <w:szCs w:val="40"/>
          <w:lang w:val="en-AU" w:eastAsia="en-AU"/>
        </w:rPr>
        <w:t>Clannies</w:t>
      </w:r>
      <w:proofErr w:type="spellEnd"/>
      <w:r w:rsidRPr="0089120C">
        <w:rPr>
          <w:rFonts w:ascii="Arial" w:eastAsia="Times New Roman" w:hAnsi="Arial" w:cs="Arial"/>
          <w:sz w:val="40"/>
          <w:szCs w:val="40"/>
          <w:lang w:val="en-AU" w:eastAsia="en-AU"/>
        </w:rPr>
        <w:t xml:space="preserve">, their partners, CLAN Supporters and Patrons. </w:t>
      </w:r>
    </w:p>
    <w:p w14:paraId="165CAF37" w14:textId="77777777" w:rsidR="0089120C" w:rsidRPr="0089120C" w:rsidRDefault="0089120C" w:rsidP="0089120C">
      <w:p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lastRenderedPageBreak/>
        <w:t>Saturday 5th July 2025 celebrations include:</w:t>
      </w:r>
    </w:p>
    <w:p w14:paraId="7CBA99CF" w14:textId="77777777" w:rsidR="0089120C" w:rsidRPr="0089120C" w:rsidRDefault="0089120C" w:rsidP="0089120C">
      <w:pPr>
        <w:numPr>
          <w:ilvl w:val="0"/>
          <w:numId w:val="29"/>
        </w:num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9:30am: Registration</w:t>
      </w:r>
    </w:p>
    <w:p w14:paraId="1DAB8952" w14:textId="77777777" w:rsidR="0089120C" w:rsidRPr="0089120C" w:rsidRDefault="0089120C" w:rsidP="0089120C">
      <w:pPr>
        <w:numPr>
          <w:ilvl w:val="0"/>
          <w:numId w:val="30"/>
        </w:num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10am: Start time</w:t>
      </w:r>
    </w:p>
    <w:p w14:paraId="58BFD0A6" w14:textId="77777777" w:rsidR="0089120C" w:rsidRPr="0089120C" w:rsidRDefault="0089120C" w:rsidP="0089120C">
      <w:pPr>
        <w:numPr>
          <w:ilvl w:val="0"/>
          <w:numId w:val="31"/>
        </w:num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11am: Morning tea</w:t>
      </w:r>
    </w:p>
    <w:p w14:paraId="51B4638B" w14:textId="77777777" w:rsidR="0089120C" w:rsidRPr="0089120C" w:rsidRDefault="0089120C" w:rsidP="0089120C">
      <w:pPr>
        <w:numPr>
          <w:ilvl w:val="0"/>
          <w:numId w:val="32"/>
        </w:numPr>
        <w:rPr>
          <w:rFonts w:ascii="Arial" w:eastAsia="Times New Roman" w:hAnsi="Arial" w:cs="Arial"/>
          <w:sz w:val="40"/>
          <w:szCs w:val="40"/>
          <w:lang w:val="en-AU" w:eastAsia="en-AU"/>
        </w:rPr>
      </w:pPr>
      <w:r w:rsidRPr="0089120C">
        <w:rPr>
          <w:rFonts w:ascii="Arial" w:eastAsia="Times New Roman" w:hAnsi="Arial" w:cs="Arial"/>
          <w:sz w:val="40"/>
          <w:szCs w:val="40"/>
          <w:lang w:val="en-AU" w:eastAsia="en-AU"/>
        </w:rPr>
        <w:t>1pm: Lunch ‘</w:t>
      </w:r>
    </w:p>
    <w:p w14:paraId="37CFA45D" w14:textId="77777777" w:rsidR="0089120C" w:rsidRPr="00191122" w:rsidRDefault="0089120C" w:rsidP="00894884">
      <w:pPr>
        <w:rPr>
          <w:rFonts w:ascii="Arial" w:hAnsi="Arial" w:cs="Arial"/>
          <w:b/>
          <w:bCs/>
          <w:sz w:val="40"/>
          <w:szCs w:val="40"/>
          <w:lang w:val="en-AU"/>
        </w:rPr>
      </w:pPr>
    </w:p>
    <w:p w14:paraId="7C104553" w14:textId="40ABBBE4" w:rsidR="0089120C" w:rsidRPr="00191122" w:rsidRDefault="0089120C" w:rsidP="0089120C">
      <w:pPr>
        <w:rPr>
          <w:rFonts w:ascii="Arial" w:hAnsi="Arial" w:cs="Arial"/>
          <w:sz w:val="40"/>
          <w:szCs w:val="40"/>
          <w:lang w:val="en-AU"/>
        </w:rPr>
      </w:pPr>
      <w:r w:rsidRPr="00191122">
        <w:rPr>
          <w:rFonts w:ascii="Arial" w:hAnsi="Arial" w:cs="Arial"/>
          <w:sz w:val="40"/>
          <w:szCs w:val="40"/>
          <w:lang w:val="en-AU"/>
        </w:rPr>
        <w:t xml:space="preserve">Dinner will commence at 6:30pm. On the night, there will be speeches, a 25th Anniversary </w:t>
      </w:r>
      <w:proofErr w:type="spellStart"/>
      <w:r w:rsidRPr="00191122">
        <w:rPr>
          <w:rFonts w:ascii="Arial" w:hAnsi="Arial" w:cs="Arial"/>
          <w:sz w:val="40"/>
          <w:szCs w:val="40"/>
          <w:lang w:val="en-AU"/>
        </w:rPr>
        <w:t>powerpoint</w:t>
      </w:r>
      <w:proofErr w:type="spellEnd"/>
      <w:r w:rsidRPr="00191122">
        <w:rPr>
          <w:rFonts w:ascii="Arial" w:hAnsi="Arial" w:cs="Arial"/>
          <w:sz w:val="40"/>
          <w:szCs w:val="40"/>
          <w:lang w:val="en-AU"/>
        </w:rPr>
        <w:t xml:space="preserve"> detailing our work, a small raffle with prizes to be won, items from The Australian Orphanage Museum on display and more! CLAN looks forward to celebrating 25 years with ALL attendees! </w:t>
      </w:r>
    </w:p>
    <w:p w14:paraId="1EC987BD" w14:textId="2E05CDF5" w:rsidR="0089120C" w:rsidRPr="00191122" w:rsidRDefault="0089120C" w:rsidP="0089120C">
      <w:pPr>
        <w:rPr>
          <w:rFonts w:ascii="Arial" w:hAnsi="Arial" w:cs="Arial"/>
          <w:sz w:val="40"/>
          <w:szCs w:val="40"/>
          <w:lang w:val="en-AU"/>
        </w:rPr>
      </w:pPr>
      <w:r w:rsidRPr="00191122">
        <w:rPr>
          <w:rFonts w:ascii="Arial" w:hAnsi="Arial" w:cs="Arial"/>
          <w:sz w:val="40"/>
          <w:szCs w:val="40"/>
          <w:lang w:val="en-AU"/>
        </w:rPr>
        <w:t>RSVP by Friday 19th June to CLAN to reserve your spot at this wonderful celebration by calling 1800 008 774</w:t>
      </w:r>
    </w:p>
    <w:p w14:paraId="66EE7F03" w14:textId="78597D5A" w:rsidR="0089120C" w:rsidRPr="00191122" w:rsidRDefault="0089120C" w:rsidP="0089120C">
      <w:pPr>
        <w:rPr>
          <w:rFonts w:ascii="Arial" w:hAnsi="Arial" w:cs="Arial"/>
          <w:sz w:val="40"/>
          <w:szCs w:val="40"/>
          <w:lang w:val="en-AU"/>
        </w:rPr>
      </w:pPr>
      <w:hyperlink r:id="rId22" w:history="1">
        <w:r w:rsidRPr="00191122">
          <w:rPr>
            <w:rStyle w:val="Hyperlink"/>
            <w:rFonts w:ascii="Arial" w:hAnsi="Arial" w:cs="Arial"/>
            <w:sz w:val="40"/>
            <w:szCs w:val="40"/>
            <w:lang w:val="en-AU"/>
          </w:rPr>
          <w:t>www.clan.org.au</w:t>
        </w:r>
      </w:hyperlink>
    </w:p>
    <w:p w14:paraId="16B832C4" w14:textId="77777777" w:rsidR="0089120C" w:rsidRPr="00191122" w:rsidRDefault="0089120C" w:rsidP="0089120C">
      <w:pPr>
        <w:rPr>
          <w:rFonts w:ascii="Arial" w:hAnsi="Arial" w:cs="Arial"/>
          <w:sz w:val="40"/>
          <w:szCs w:val="40"/>
          <w:lang w:val="en-AU"/>
        </w:rPr>
      </w:pPr>
    </w:p>
    <w:p w14:paraId="640C6537" w14:textId="6D6B13F6" w:rsidR="0089120C" w:rsidRPr="0089120C" w:rsidRDefault="0089120C" w:rsidP="0089120C">
      <w:pPr>
        <w:pStyle w:val="Heading2"/>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Kathryn Purnell</w:t>
      </w:r>
    </w:p>
    <w:p w14:paraId="557D925B" w14:textId="77777777" w:rsidR="0089120C" w:rsidRPr="00191122" w:rsidRDefault="0089120C" w:rsidP="0089120C">
      <w:pPr>
        <w:spacing w:before="100" w:beforeAutospacing="1" w:after="100" w:afterAutospacing="1" w:line="240" w:lineRule="auto"/>
        <w:rPr>
          <w:rFonts w:ascii="Arial" w:eastAsia="Times New Roman" w:hAnsi="Arial" w:cs="Arial"/>
          <w:b/>
          <w:bCs/>
          <w:color w:val="4F81BD" w:themeColor="accent1"/>
          <w:sz w:val="40"/>
          <w:szCs w:val="40"/>
          <w:lang w:eastAsia="en-AU"/>
        </w:rPr>
      </w:pPr>
      <w:r w:rsidRPr="00191122">
        <w:rPr>
          <w:rFonts w:ascii="Arial" w:eastAsia="Times New Roman" w:hAnsi="Arial" w:cs="Arial"/>
          <w:b/>
          <w:bCs/>
          <w:color w:val="4F81BD" w:themeColor="accent1"/>
          <w:sz w:val="40"/>
          <w:szCs w:val="40"/>
          <w:lang w:eastAsia="en-AU"/>
        </w:rPr>
        <w:t>by Poetry Prize</w:t>
      </w:r>
    </w:p>
    <w:p w14:paraId="3B8F4499" w14:textId="4D6499C7" w:rsidR="0089120C" w:rsidRPr="00191122" w:rsidRDefault="0089120C" w:rsidP="0089120C">
      <w:pPr>
        <w:spacing w:before="100" w:beforeAutospacing="1" w:after="100" w:afterAutospacing="1" w:line="240" w:lineRule="auto"/>
        <w:rPr>
          <w:rFonts w:ascii="Arial" w:eastAsia="Times New Roman" w:hAnsi="Arial" w:cs="Arial"/>
          <w:b/>
          <w:bCs/>
          <w:color w:val="4F81BD" w:themeColor="accent1"/>
          <w:sz w:val="40"/>
          <w:szCs w:val="40"/>
          <w:lang w:eastAsia="en-AU"/>
        </w:rPr>
      </w:pPr>
      <w:r w:rsidRPr="00191122">
        <w:rPr>
          <w:rFonts w:ascii="Arial" w:eastAsia="Times New Roman" w:hAnsi="Arial" w:cs="Arial"/>
          <w:b/>
          <w:bCs/>
          <w:color w:val="4F81BD" w:themeColor="accent1"/>
          <w:sz w:val="40"/>
          <w:szCs w:val="40"/>
          <w:lang w:eastAsia="en-AU"/>
        </w:rPr>
        <w:t>by Society Women Writers Victoria</w:t>
      </w:r>
    </w:p>
    <w:p w14:paraId="3BDFAE80" w14:textId="38F6C1D3" w:rsidR="0089120C" w:rsidRPr="0089120C" w:rsidRDefault="0089120C" w:rsidP="0089120C">
      <w:pPr>
        <w:rPr>
          <w:rFonts w:ascii="Arial" w:hAnsi="Arial" w:cs="Arial"/>
          <w:sz w:val="40"/>
          <w:szCs w:val="40"/>
          <w:lang w:val="en-AU"/>
        </w:rPr>
      </w:pPr>
      <w:r w:rsidRPr="00191122">
        <w:rPr>
          <w:rFonts w:ascii="Arial" w:hAnsi="Arial" w:cs="Arial"/>
          <w:sz w:val="40"/>
          <w:szCs w:val="40"/>
          <w:lang w:val="en-AU"/>
        </w:rPr>
        <w:t>E</w:t>
      </w:r>
      <w:r w:rsidRPr="0089120C">
        <w:rPr>
          <w:rFonts w:ascii="Arial" w:hAnsi="Arial" w:cs="Arial"/>
          <w:sz w:val="40"/>
          <w:szCs w:val="40"/>
          <w:lang w:val="en-AU"/>
        </w:rPr>
        <w:t xml:space="preserve">ach year the Society of Women Writers Victoria (SOWW) runs a competition, alternating between poetry and short stories. This year was the Kathryn Purnell Poetry Prize, which closed in May. We received 147 entries from women poets across Australia! </w:t>
      </w:r>
    </w:p>
    <w:p w14:paraId="0F3631D4" w14:textId="77777777" w:rsidR="0089120C" w:rsidRPr="00191122" w:rsidRDefault="0089120C" w:rsidP="0089120C">
      <w:pPr>
        <w:rPr>
          <w:rFonts w:ascii="Arial" w:hAnsi="Arial" w:cs="Arial"/>
          <w:sz w:val="40"/>
          <w:szCs w:val="40"/>
          <w:lang w:val="en-AU"/>
        </w:rPr>
      </w:pPr>
      <w:r w:rsidRPr="0089120C">
        <w:rPr>
          <w:rFonts w:ascii="Arial" w:hAnsi="Arial" w:cs="Arial"/>
          <w:sz w:val="40"/>
          <w:szCs w:val="40"/>
          <w:lang w:val="en-AU"/>
        </w:rPr>
        <w:t xml:space="preserve">In July, we will meet at Ross House, in the Hayden Raysmith Room for the announcement of the winners. </w:t>
      </w:r>
    </w:p>
    <w:p w14:paraId="2FBC9E47" w14:textId="77777777" w:rsidR="0089120C" w:rsidRPr="0089120C" w:rsidRDefault="0089120C" w:rsidP="0089120C">
      <w:pPr>
        <w:rPr>
          <w:rFonts w:ascii="Arial" w:hAnsi="Arial" w:cs="Arial"/>
          <w:sz w:val="40"/>
          <w:szCs w:val="40"/>
          <w:lang w:val="en-AU"/>
        </w:rPr>
      </w:pPr>
      <w:r w:rsidRPr="0089120C">
        <w:rPr>
          <w:rFonts w:ascii="Arial" w:hAnsi="Arial" w:cs="Arial"/>
          <w:sz w:val="40"/>
          <w:szCs w:val="40"/>
          <w:lang w:val="en-AU"/>
        </w:rPr>
        <w:t xml:space="preserve">We will hear from our judge, Alice White, and the winning poems will be read out as well as others on the shortlist, where possible by the authors who are invited to attend along with our members. </w:t>
      </w:r>
    </w:p>
    <w:p w14:paraId="7210E3B4" w14:textId="77777777" w:rsidR="0089120C" w:rsidRPr="0089120C" w:rsidRDefault="0089120C" w:rsidP="0089120C">
      <w:pPr>
        <w:rPr>
          <w:rFonts w:ascii="Arial" w:hAnsi="Arial" w:cs="Arial"/>
          <w:sz w:val="40"/>
          <w:szCs w:val="40"/>
          <w:lang w:val="en-AU"/>
        </w:rPr>
      </w:pPr>
      <w:r w:rsidRPr="0089120C">
        <w:rPr>
          <w:rFonts w:ascii="Arial" w:hAnsi="Arial" w:cs="Arial"/>
          <w:b/>
          <w:bCs/>
          <w:sz w:val="40"/>
          <w:szCs w:val="40"/>
          <w:lang w:val="en-AU"/>
        </w:rPr>
        <w:lastRenderedPageBreak/>
        <w:t>Where?</w:t>
      </w:r>
      <w:r w:rsidRPr="0089120C">
        <w:rPr>
          <w:rFonts w:ascii="Arial" w:hAnsi="Arial" w:cs="Arial"/>
          <w:sz w:val="40"/>
          <w:szCs w:val="40"/>
          <w:lang w:val="en-AU"/>
        </w:rPr>
        <w:t xml:space="preserve"> Hayden Raysmith Room, Level 4, Ross House</w:t>
      </w:r>
    </w:p>
    <w:p w14:paraId="0CFC6F66" w14:textId="77777777" w:rsidR="0089120C" w:rsidRPr="0089120C" w:rsidRDefault="0089120C" w:rsidP="0089120C">
      <w:pPr>
        <w:rPr>
          <w:rFonts w:ascii="Arial" w:hAnsi="Arial" w:cs="Arial"/>
          <w:sz w:val="40"/>
          <w:szCs w:val="40"/>
          <w:lang w:val="en-AU"/>
        </w:rPr>
      </w:pPr>
      <w:r w:rsidRPr="0089120C">
        <w:rPr>
          <w:rFonts w:ascii="Arial" w:hAnsi="Arial" w:cs="Arial"/>
          <w:b/>
          <w:bCs/>
          <w:sz w:val="40"/>
          <w:szCs w:val="40"/>
          <w:lang w:val="en-AU"/>
        </w:rPr>
        <w:t>When?</w:t>
      </w:r>
      <w:r w:rsidRPr="0089120C">
        <w:rPr>
          <w:rFonts w:ascii="Arial" w:hAnsi="Arial" w:cs="Arial"/>
          <w:sz w:val="40"/>
          <w:szCs w:val="40"/>
          <w:lang w:val="en-AU"/>
        </w:rPr>
        <w:t xml:space="preserve"> Friday 18th July 2025, 11am - 1pm</w:t>
      </w:r>
    </w:p>
    <w:p w14:paraId="4B4A4B09" w14:textId="77777777" w:rsidR="0089120C" w:rsidRPr="0089120C" w:rsidRDefault="0089120C" w:rsidP="0089120C">
      <w:pPr>
        <w:rPr>
          <w:rFonts w:ascii="Arial" w:hAnsi="Arial" w:cs="Arial"/>
          <w:sz w:val="40"/>
          <w:szCs w:val="40"/>
          <w:lang w:val="en-AU"/>
        </w:rPr>
      </w:pPr>
      <w:r w:rsidRPr="0089120C">
        <w:rPr>
          <w:rFonts w:ascii="Arial" w:hAnsi="Arial" w:cs="Arial"/>
          <w:sz w:val="40"/>
          <w:szCs w:val="40"/>
          <w:lang w:val="en-AU"/>
        </w:rPr>
        <w:t xml:space="preserve">For more information about SOWW, please visit </w:t>
      </w:r>
    </w:p>
    <w:p w14:paraId="7C2D6DD6" w14:textId="77777777" w:rsidR="0089120C" w:rsidRPr="00191122" w:rsidRDefault="0089120C" w:rsidP="0089120C">
      <w:pPr>
        <w:rPr>
          <w:rFonts w:ascii="Arial" w:hAnsi="Arial" w:cs="Arial"/>
          <w:sz w:val="40"/>
          <w:szCs w:val="40"/>
          <w:lang w:val="en-AU"/>
        </w:rPr>
      </w:pPr>
      <w:hyperlink r:id="rId23" w:tgtFrame="_blank" w:history="1">
        <w:r w:rsidRPr="0089120C">
          <w:rPr>
            <w:rStyle w:val="Hyperlink"/>
            <w:rFonts w:ascii="Arial" w:hAnsi="Arial" w:cs="Arial"/>
            <w:b/>
            <w:bCs/>
            <w:sz w:val="40"/>
            <w:szCs w:val="40"/>
            <w:lang w:val="en-AU"/>
          </w:rPr>
          <w:t>www.swwvic.org.au</w:t>
        </w:r>
      </w:hyperlink>
    </w:p>
    <w:p w14:paraId="4353611D" w14:textId="77777777" w:rsidR="00514A21" w:rsidRPr="00191122" w:rsidRDefault="00514A21" w:rsidP="0089120C">
      <w:pPr>
        <w:rPr>
          <w:rFonts w:ascii="Arial" w:hAnsi="Arial" w:cs="Arial"/>
          <w:sz w:val="40"/>
          <w:szCs w:val="40"/>
          <w:lang w:val="en-AU"/>
        </w:rPr>
      </w:pPr>
    </w:p>
    <w:p w14:paraId="3B2610CB" w14:textId="77777777" w:rsidR="00514A21" w:rsidRPr="00191122" w:rsidRDefault="00514A21" w:rsidP="00514A21">
      <w:pPr>
        <w:rPr>
          <w:rFonts w:ascii="Arial" w:eastAsia="Times New Roman" w:hAnsi="Arial" w:cs="Arial"/>
          <w:b/>
          <w:bCs/>
          <w:color w:val="4F81BD" w:themeColor="accent1"/>
          <w:sz w:val="40"/>
          <w:szCs w:val="40"/>
          <w:lang w:eastAsia="en-AU"/>
        </w:rPr>
      </w:pPr>
      <w:r w:rsidRPr="00191122">
        <w:rPr>
          <w:rFonts w:ascii="Arial" w:eastAsia="Times New Roman" w:hAnsi="Arial" w:cs="Arial"/>
          <w:b/>
          <w:bCs/>
          <w:color w:val="4F81BD" w:themeColor="accent1"/>
          <w:sz w:val="40"/>
          <w:szCs w:val="40"/>
          <w:lang w:eastAsia="en-AU"/>
        </w:rPr>
        <w:t>Volunteer with Travellers Aid Australia</w:t>
      </w:r>
    </w:p>
    <w:p w14:paraId="4F75AB58" w14:textId="4A445963"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 xml:space="preserve">When you volunteer with Travellers Aid you help people with a disability or older travellers’ get where they need to go. </w:t>
      </w:r>
    </w:p>
    <w:p w14:paraId="703B377E"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If you value access and inclusion for all, you’ll love being part of our volunteer workforce.</w:t>
      </w:r>
    </w:p>
    <w:p w14:paraId="2ACCC586" w14:textId="77777777" w:rsidR="00514A21" w:rsidRPr="00191122" w:rsidRDefault="00514A21" w:rsidP="00514A21">
      <w:pPr>
        <w:rPr>
          <w:rFonts w:ascii="Arial" w:hAnsi="Arial" w:cs="Arial"/>
          <w:sz w:val="40"/>
          <w:szCs w:val="40"/>
          <w:lang w:val="en-AU"/>
        </w:rPr>
      </w:pPr>
      <w:r w:rsidRPr="00514A21">
        <w:rPr>
          <w:rFonts w:ascii="Arial" w:hAnsi="Arial" w:cs="Arial"/>
          <w:sz w:val="40"/>
          <w:szCs w:val="40"/>
          <w:lang w:val="en-AU"/>
        </w:rPr>
        <w:t>Volunteers, just like you, make Travellers Aid’s free and low-cost support services possible.</w:t>
      </w:r>
    </w:p>
    <w:p w14:paraId="383783A5"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Our service hubs in Melbourne, Seymour and Ballarat help people connect with public transport, navigate transport disruptions, get to their appointments and outings and enjoy Melbourne’s special events.</w:t>
      </w:r>
    </w:p>
    <w:p w14:paraId="44C21726"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To find out more about volunteering at Travellers Aid, please visit:</w:t>
      </w:r>
    </w:p>
    <w:p w14:paraId="64FEEE36" w14:textId="77777777" w:rsidR="00514A21" w:rsidRPr="00514A21" w:rsidRDefault="00514A21" w:rsidP="00514A21">
      <w:pPr>
        <w:rPr>
          <w:rFonts w:ascii="Arial" w:hAnsi="Arial" w:cs="Arial"/>
          <w:sz w:val="40"/>
          <w:szCs w:val="40"/>
          <w:lang w:val="en-AU"/>
        </w:rPr>
      </w:pPr>
      <w:hyperlink r:id="rId24" w:history="1">
        <w:r w:rsidRPr="00514A21">
          <w:rPr>
            <w:rStyle w:val="Hyperlink"/>
            <w:rFonts w:ascii="Arial" w:hAnsi="Arial" w:cs="Arial"/>
            <w:b/>
            <w:bCs/>
            <w:sz w:val="40"/>
            <w:szCs w:val="40"/>
            <w:lang w:val="en-AU"/>
          </w:rPr>
          <w:t>www.travellersaid.org.au/support-us/volunteer</w:t>
        </w:r>
      </w:hyperlink>
    </w:p>
    <w:p w14:paraId="5FEE971F" w14:textId="77777777" w:rsidR="00514A21" w:rsidRPr="00191122" w:rsidRDefault="00514A21" w:rsidP="00514A21">
      <w:pPr>
        <w:rPr>
          <w:rFonts w:ascii="Arial" w:hAnsi="Arial" w:cs="Arial"/>
          <w:sz w:val="40"/>
          <w:szCs w:val="40"/>
          <w:lang w:val="en-AU"/>
        </w:rPr>
      </w:pPr>
    </w:p>
    <w:p w14:paraId="3246EC02" w14:textId="44B824FF" w:rsidR="00514A21" w:rsidRPr="00191122" w:rsidRDefault="00514A21" w:rsidP="00514A21">
      <w:pPr>
        <w:rPr>
          <w:rFonts w:ascii="Arial" w:eastAsia="Times New Roman" w:hAnsi="Arial" w:cs="Arial"/>
          <w:b/>
          <w:bCs/>
          <w:color w:val="4F81BD" w:themeColor="accent1"/>
          <w:sz w:val="40"/>
          <w:szCs w:val="40"/>
          <w:lang w:eastAsia="en-AU"/>
        </w:rPr>
      </w:pPr>
      <w:proofErr w:type="spellStart"/>
      <w:r w:rsidRPr="00191122">
        <w:rPr>
          <w:rFonts w:ascii="Arial" w:eastAsia="Times New Roman" w:hAnsi="Arial" w:cs="Arial"/>
          <w:b/>
          <w:bCs/>
          <w:color w:val="4F81BD" w:themeColor="accent1"/>
          <w:sz w:val="40"/>
          <w:szCs w:val="40"/>
          <w:lang w:eastAsia="en-AU"/>
        </w:rPr>
        <w:t>Manimuthu’s</w:t>
      </w:r>
      <w:proofErr w:type="spellEnd"/>
      <w:r w:rsidRPr="00191122">
        <w:rPr>
          <w:rFonts w:ascii="Arial" w:eastAsia="Times New Roman" w:hAnsi="Arial" w:cs="Arial"/>
          <w:b/>
          <w:bCs/>
          <w:color w:val="4F81BD" w:themeColor="accent1"/>
          <w:sz w:val="40"/>
          <w:szCs w:val="40"/>
          <w:lang w:eastAsia="en-AU"/>
        </w:rPr>
        <w:t xml:space="preserve"> Story: Finding Strength and Connection Again</w:t>
      </w:r>
    </w:p>
    <w:p w14:paraId="51BEAA50" w14:textId="61C24048" w:rsidR="00514A21" w:rsidRPr="00191122" w:rsidRDefault="00514A21" w:rsidP="00514A21">
      <w:pPr>
        <w:rPr>
          <w:rFonts w:ascii="Arial" w:eastAsia="Times New Roman" w:hAnsi="Arial" w:cs="Arial"/>
          <w:sz w:val="40"/>
          <w:szCs w:val="40"/>
          <w:lang w:eastAsia="en-AU"/>
        </w:rPr>
      </w:pPr>
      <w:r w:rsidRPr="00191122">
        <w:rPr>
          <w:rFonts w:ascii="Arial" w:eastAsia="Times New Roman" w:hAnsi="Arial" w:cs="Arial"/>
          <w:sz w:val="40"/>
          <w:szCs w:val="40"/>
          <w:lang w:eastAsia="en-AU"/>
        </w:rPr>
        <w:t>by Assisi Aids Projects</w:t>
      </w:r>
    </w:p>
    <w:p w14:paraId="7B2970DD"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 xml:space="preserve">Our work at Assisi Aid Projects is simple but powerful; we support women to build livelihoods and live with dignity. So far this year, we have seen hundreds more women in rural India, Nepal and Indonesia access training, develop small businesses, and gain financial independence - often for the first time in their lives. We are proud to share </w:t>
      </w:r>
      <w:proofErr w:type="spellStart"/>
      <w:r w:rsidRPr="00514A21">
        <w:rPr>
          <w:rFonts w:ascii="Arial" w:eastAsia="Times New Roman" w:hAnsi="Arial" w:cs="Arial"/>
          <w:sz w:val="40"/>
          <w:szCs w:val="40"/>
          <w:lang w:val="en-AU" w:eastAsia="en-AU"/>
        </w:rPr>
        <w:t>Manimuthu’s</w:t>
      </w:r>
      <w:proofErr w:type="spellEnd"/>
      <w:r w:rsidRPr="00514A21">
        <w:rPr>
          <w:rFonts w:ascii="Arial" w:eastAsia="Times New Roman" w:hAnsi="Arial" w:cs="Arial"/>
          <w:sz w:val="40"/>
          <w:szCs w:val="40"/>
          <w:lang w:val="en-AU" w:eastAsia="en-AU"/>
        </w:rPr>
        <w:t xml:space="preserve"> inspiring story in this newsletter.</w:t>
      </w:r>
    </w:p>
    <w:p w14:paraId="7FDBD6CD" w14:textId="77777777" w:rsidR="00514A21" w:rsidRPr="00514A21" w:rsidRDefault="00514A21" w:rsidP="00514A21">
      <w:pPr>
        <w:rPr>
          <w:rFonts w:ascii="Arial" w:eastAsia="Times New Roman" w:hAnsi="Arial" w:cs="Arial"/>
          <w:sz w:val="40"/>
          <w:szCs w:val="40"/>
          <w:lang w:val="en-AU" w:eastAsia="en-AU"/>
        </w:rPr>
      </w:pPr>
      <w:proofErr w:type="spellStart"/>
      <w:r w:rsidRPr="00514A21">
        <w:rPr>
          <w:rFonts w:ascii="Arial" w:eastAsia="Times New Roman" w:hAnsi="Arial" w:cs="Arial"/>
          <w:sz w:val="40"/>
          <w:szCs w:val="40"/>
          <w:lang w:val="en-AU" w:eastAsia="en-AU"/>
        </w:rPr>
        <w:lastRenderedPageBreak/>
        <w:t>Manimuthu</w:t>
      </w:r>
      <w:proofErr w:type="spellEnd"/>
      <w:r w:rsidRPr="00514A21">
        <w:rPr>
          <w:rFonts w:ascii="Arial" w:eastAsia="Times New Roman" w:hAnsi="Arial" w:cs="Arial"/>
          <w:sz w:val="40"/>
          <w:szCs w:val="40"/>
          <w:lang w:val="en-AU" w:eastAsia="en-AU"/>
        </w:rPr>
        <w:t>, a 57-year-old widow in Tamil Nadu, India, has faced many of the challenges common to widows and single women. With little support and few chances to earn an income or feel part of their community, women can become isolated, taking a serious toll on their health, confidence, and sense of self-worth.</w:t>
      </w:r>
    </w:p>
    <w:p w14:paraId="2FCC74E1"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 xml:space="preserve">In partnership with Integrated Development Trust, and supported by the Australian Government through the Australian NGO Cooperation Program (ANCP), our project in India encourages women like </w:t>
      </w:r>
      <w:proofErr w:type="spellStart"/>
      <w:r w:rsidRPr="00514A21">
        <w:rPr>
          <w:rFonts w:ascii="Arial" w:eastAsia="Times New Roman" w:hAnsi="Arial" w:cs="Arial"/>
          <w:sz w:val="40"/>
          <w:szCs w:val="40"/>
          <w:lang w:val="en-AU" w:eastAsia="en-AU"/>
        </w:rPr>
        <w:t>Manimuthu</w:t>
      </w:r>
      <w:proofErr w:type="spellEnd"/>
      <w:r w:rsidRPr="00514A21">
        <w:rPr>
          <w:rFonts w:ascii="Arial" w:eastAsia="Times New Roman" w:hAnsi="Arial" w:cs="Arial"/>
          <w:sz w:val="40"/>
          <w:szCs w:val="40"/>
          <w:lang w:val="en-AU" w:eastAsia="en-AU"/>
        </w:rPr>
        <w:t xml:space="preserve"> to rebuild their confidence, understand their rights, and tap into their entrepreneurial potential.</w:t>
      </w:r>
    </w:p>
    <w:p w14:paraId="49C11E4E"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 xml:space="preserve">Being an active member of the Single Women’s Project has created significant change in </w:t>
      </w:r>
      <w:proofErr w:type="spellStart"/>
      <w:r w:rsidRPr="00514A21">
        <w:rPr>
          <w:rFonts w:ascii="Arial" w:eastAsia="Times New Roman" w:hAnsi="Arial" w:cs="Arial"/>
          <w:sz w:val="40"/>
          <w:szCs w:val="40"/>
          <w:lang w:val="en-AU" w:eastAsia="en-AU"/>
        </w:rPr>
        <w:t>Manimuthu’s</w:t>
      </w:r>
      <w:proofErr w:type="spellEnd"/>
      <w:r w:rsidRPr="00514A21">
        <w:rPr>
          <w:rFonts w:ascii="Arial" w:eastAsia="Times New Roman" w:hAnsi="Arial" w:cs="Arial"/>
          <w:sz w:val="40"/>
          <w:szCs w:val="40"/>
          <w:lang w:val="en-AU" w:eastAsia="en-AU"/>
        </w:rPr>
        <w:t xml:space="preserve"> life. After taking part in a hands-on training program to learn how to make mats and bags, </w:t>
      </w:r>
      <w:proofErr w:type="spellStart"/>
      <w:r w:rsidRPr="00514A21">
        <w:rPr>
          <w:rFonts w:ascii="Arial" w:eastAsia="Times New Roman" w:hAnsi="Arial" w:cs="Arial"/>
          <w:sz w:val="40"/>
          <w:szCs w:val="40"/>
          <w:lang w:val="en-AU" w:eastAsia="en-AU"/>
        </w:rPr>
        <w:t>Manimuthu</w:t>
      </w:r>
      <w:proofErr w:type="spellEnd"/>
      <w:r w:rsidRPr="00514A21">
        <w:rPr>
          <w:rFonts w:ascii="Arial" w:eastAsia="Times New Roman" w:hAnsi="Arial" w:cs="Arial"/>
          <w:sz w:val="40"/>
          <w:szCs w:val="40"/>
          <w:lang w:val="en-AU" w:eastAsia="en-AU"/>
        </w:rPr>
        <w:t xml:space="preserve"> used an interest-free business loan to start her own small business. Now, </w:t>
      </w:r>
      <w:proofErr w:type="spellStart"/>
      <w:r w:rsidRPr="00514A21">
        <w:rPr>
          <w:rFonts w:ascii="Arial" w:eastAsia="Times New Roman" w:hAnsi="Arial" w:cs="Arial"/>
          <w:sz w:val="40"/>
          <w:szCs w:val="40"/>
          <w:lang w:val="en-AU" w:eastAsia="en-AU"/>
        </w:rPr>
        <w:t>Manimuthu’s</w:t>
      </w:r>
      <w:proofErr w:type="spellEnd"/>
      <w:r w:rsidRPr="00514A21">
        <w:rPr>
          <w:rFonts w:ascii="Arial" w:eastAsia="Times New Roman" w:hAnsi="Arial" w:cs="Arial"/>
          <w:sz w:val="40"/>
          <w:szCs w:val="40"/>
          <w:lang w:val="en-AU" w:eastAsia="en-AU"/>
        </w:rPr>
        <w:t xml:space="preserve"> earning a steady income from the bags and mats she makes and sells. </w:t>
      </w:r>
    </w:p>
    <w:p w14:paraId="10B48396"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 xml:space="preserve">For </w:t>
      </w:r>
      <w:proofErr w:type="spellStart"/>
      <w:r w:rsidRPr="00514A21">
        <w:rPr>
          <w:rFonts w:ascii="Arial" w:eastAsia="Times New Roman" w:hAnsi="Arial" w:cs="Arial"/>
          <w:sz w:val="40"/>
          <w:szCs w:val="40"/>
          <w:lang w:val="en-AU" w:eastAsia="en-AU"/>
        </w:rPr>
        <w:t>Manimuthu</w:t>
      </w:r>
      <w:proofErr w:type="spellEnd"/>
      <w:r w:rsidRPr="00514A21">
        <w:rPr>
          <w:rFonts w:ascii="Arial" w:eastAsia="Times New Roman" w:hAnsi="Arial" w:cs="Arial"/>
          <w:sz w:val="40"/>
          <w:szCs w:val="40"/>
          <w:lang w:val="en-AU" w:eastAsia="en-AU"/>
        </w:rPr>
        <w:t>, “The Single Women’s Project group and the training helped me feel strong and respected. My family now includes me in all decisions, and I feel proud to be part of village meetings”.</w:t>
      </w:r>
    </w:p>
    <w:p w14:paraId="7828BE85" w14:textId="7DDC7EBF" w:rsidR="00514A21" w:rsidRPr="00191122" w:rsidRDefault="00514A21" w:rsidP="00514A21">
      <w:pPr>
        <w:rPr>
          <w:rFonts w:ascii="Arial" w:eastAsia="Times New Roman" w:hAnsi="Arial" w:cs="Arial"/>
          <w:b/>
          <w:bCs/>
          <w:sz w:val="40"/>
          <w:szCs w:val="40"/>
          <w:lang w:val="en-AU" w:eastAsia="en-AU"/>
        </w:rPr>
      </w:pPr>
      <w:hyperlink r:id="rId25" w:history="1">
        <w:r w:rsidRPr="00514A21">
          <w:rPr>
            <w:rStyle w:val="Hyperlink"/>
            <w:rFonts w:ascii="Arial" w:eastAsia="Times New Roman" w:hAnsi="Arial" w:cs="Arial"/>
            <w:b/>
            <w:bCs/>
            <w:sz w:val="40"/>
            <w:szCs w:val="40"/>
            <w:lang w:val="en-AU" w:eastAsia="en-AU"/>
          </w:rPr>
          <w:t>www.assisi.org.au</w:t>
        </w:r>
      </w:hyperlink>
    </w:p>
    <w:p w14:paraId="316DA696" w14:textId="77777777" w:rsidR="00514A21" w:rsidRPr="00514A21" w:rsidRDefault="00514A21" w:rsidP="00514A21">
      <w:pPr>
        <w:rPr>
          <w:rFonts w:ascii="Arial" w:eastAsia="Times New Roman" w:hAnsi="Arial" w:cs="Arial"/>
          <w:sz w:val="40"/>
          <w:szCs w:val="40"/>
          <w:lang w:val="en-AU" w:eastAsia="en-AU"/>
        </w:rPr>
      </w:pPr>
    </w:p>
    <w:p w14:paraId="60EA71DB" w14:textId="4BFFDFE0" w:rsidR="00514A21" w:rsidRPr="00191122" w:rsidRDefault="00514A21" w:rsidP="00514A21">
      <w:pPr>
        <w:rPr>
          <w:rFonts w:ascii="Arial" w:eastAsia="Times New Roman" w:hAnsi="Arial" w:cs="Arial"/>
          <w:b/>
          <w:bCs/>
          <w:color w:val="4F81BD" w:themeColor="accent1"/>
          <w:sz w:val="40"/>
          <w:szCs w:val="40"/>
          <w:lang w:eastAsia="en-AU"/>
        </w:rPr>
      </w:pPr>
      <w:r w:rsidRPr="00191122">
        <w:rPr>
          <w:rFonts w:ascii="Arial" w:eastAsia="Times New Roman" w:hAnsi="Arial" w:cs="Arial"/>
          <w:b/>
          <w:bCs/>
          <w:color w:val="4F81BD" w:themeColor="accent1"/>
          <w:sz w:val="40"/>
          <w:szCs w:val="40"/>
          <w:lang w:eastAsia="en-AU"/>
        </w:rPr>
        <w:t>First Aid Recap at Ross House</w:t>
      </w:r>
    </w:p>
    <w:p w14:paraId="34E80C29"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A sneaky peek at our first aid session from last month with our brilliant trainer Ben! It was fantastic learning new skills on how to respond effectively in emergencies and build knowledge that could genuinely save lives and prevent further harm.</w:t>
      </w:r>
    </w:p>
    <w:p w14:paraId="45276107" w14:textId="77777777" w:rsidR="00514A21" w:rsidRPr="00514A21" w:rsidRDefault="00514A21" w:rsidP="00514A21">
      <w:pPr>
        <w:rPr>
          <w:rFonts w:ascii="Arial" w:eastAsia="Times New Roman" w:hAnsi="Arial" w:cs="Arial"/>
          <w:sz w:val="40"/>
          <w:szCs w:val="40"/>
          <w:lang w:val="en-AU" w:eastAsia="en-AU"/>
        </w:rPr>
      </w:pPr>
      <w:r w:rsidRPr="00514A21">
        <w:rPr>
          <w:rFonts w:ascii="Arial" w:eastAsia="Times New Roman" w:hAnsi="Arial" w:cs="Arial"/>
          <w:sz w:val="40"/>
          <w:szCs w:val="40"/>
          <w:lang w:val="en-AU" w:eastAsia="en-AU"/>
        </w:rPr>
        <w:t>We're planning another first aid training session in the coming months, so we'll keep you posted on when that'll be happening. Huge thanks to Ben for his expertise, and to everyone who came along!</w:t>
      </w:r>
    </w:p>
    <w:p w14:paraId="0BAC0DCE" w14:textId="77777777" w:rsidR="0089120C" w:rsidRPr="00191122" w:rsidRDefault="0089120C" w:rsidP="0089120C">
      <w:pPr>
        <w:rPr>
          <w:rFonts w:ascii="Arial" w:hAnsi="Arial" w:cs="Arial"/>
          <w:sz w:val="40"/>
          <w:szCs w:val="40"/>
          <w:lang w:val="en-AU"/>
        </w:rPr>
      </w:pPr>
    </w:p>
    <w:p w14:paraId="0BA6A52A" w14:textId="6DBA6E4C" w:rsidR="00AC6ECA" w:rsidRPr="00191122" w:rsidRDefault="00AC6ECA" w:rsidP="003C716D">
      <w:pPr>
        <w:pStyle w:val="Heading2"/>
        <w:rPr>
          <w:rFonts w:ascii="Arial" w:hAnsi="Arial" w:cs="Arial"/>
          <w:sz w:val="40"/>
          <w:szCs w:val="40"/>
        </w:rPr>
      </w:pPr>
      <w:r w:rsidRPr="00191122">
        <w:rPr>
          <w:rFonts w:ascii="Arial" w:hAnsi="Arial" w:cs="Arial"/>
          <w:sz w:val="40"/>
          <w:szCs w:val="40"/>
        </w:rPr>
        <w:t>Community Calendar</w:t>
      </w:r>
    </w:p>
    <w:p w14:paraId="6EF42ADC" w14:textId="77777777" w:rsidR="003C716D" w:rsidRPr="00191122" w:rsidRDefault="003C716D" w:rsidP="003C716D">
      <w:pPr>
        <w:rPr>
          <w:sz w:val="40"/>
          <w:szCs w:val="40"/>
          <w:lang w:val="en-AU"/>
        </w:rPr>
      </w:pPr>
    </w:p>
    <w:p w14:paraId="6FC00AA2" w14:textId="14E88446" w:rsidR="00AC6ECA" w:rsidRPr="00191122" w:rsidRDefault="00514A21">
      <w:pPr>
        <w:rPr>
          <w:rFonts w:ascii="Arial" w:hAnsi="Arial" w:cs="Arial"/>
          <w:b/>
          <w:bCs/>
          <w:sz w:val="40"/>
          <w:szCs w:val="40"/>
        </w:rPr>
      </w:pPr>
      <w:r w:rsidRPr="00191122">
        <w:rPr>
          <w:rFonts w:ascii="Arial" w:hAnsi="Arial" w:cs="Arial"/>
          <w:b/>
          <w:bCs/>
          <w:sz w:val="40"/>
          <w:szCs w:val="40"/>
        </w:rPr>
        <w:t>JULY</w:t>
      </w:r>
      <w:r w:rsidR="00204CF4" w:rsidRPr="00191122">
        <w:rPr>
          <w:rFonts w:ascii="Arial" w:hAnsi="Arial" w:cs="Arial"/>
          <w:b/>
          <w:bCs/>
          <w:sz w:val="40"/>
          <w:szCs w:val="40"/>
        </w:rPr>
        <w:t xml:space="preserve"> 2025</w:t>
      </w:r>
    </w:p>
    <w:p w14:paraId="2126D5D0"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Thursday 15th May: Global Accessibility Awareness Day</w:t>
      </w:r>
    </w:p>
    <w:p w14:paraId="69E54116"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Wednesday 21st May: World Day for Cultural Diversity</w:t>
      </w:r>
    </w:p>
    <w:p w14:paraId="1AFECF7F"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Monday 24th May: World Schizophrenia Day (see below)</w:t>
      </w:r>
    </w:p>
    <w:p w14:paraId="3C6B0132"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Monday 26th May: National Sorry Day</w:t>
      </w:r>
    </w:p>
    <w:p w14:paraId="7019AEA2"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Monday 26th May: First Aid Session for tenants at Ross House</w:t>
      </w:r>
    </w:p>
    <w:p w14:paraId="244D6408" w14:textId="77777777" w:rsidR="00A73C30" w:rsidRPr="00191122" w:rsidRDefault="00A73C30" w:rsidP="00A73C30">
      <w:pPr>
        <w:rPr>
          <w:rFonts w:ascii="Arial" w:hAnsi="Arial" w:cs="Arial"/>
          <w:sz w:val="40"/>
          <w:szCs w:val="40"/>
          <w:lang w:val="en-AU"/>
        </w:rPr>
      </w:pPr>
      <w:r w:rsidRPr="00191122">
        <w:rPr>
          <w:rFonts w:ascii="Arial" w:hAnsi="Arial" w:cs="Arial"/>
          <w:sz w:val="40"/>
          <w:szCs w:val="40"/>
          <w:lang w:val="en-AU"/>
        </w:rPr>
        <w:t>Tuesday 27th May - Tuesday 3rd June: National Reconciliation Week</w:t>
      </w:r>
    </w:p>
    <w:p w14:paraId="47F5E7AD" w14:textId="77777777" w:rsidR="00A73C30" w:rsidRPr="00191122" w:rsidRDefault="00A73C30">
      <w:pPr>
        <w:rPr>
          <w:rFonts w:ascii="Arial" w:hAnsi="Arial" w:cs="Arial"/>
          <w:b/>
          <w:bCs/>
          <w:sz w:val="40"/>
          <w:szCs w:val="40"/>
        </w:rPr>
      </w:pPr>
    </w:p>
    <w:p w14:paraId="3F30D311" w14:textId="71BABE14" w:rsidR="00204CF4" w:rsidRPr="00191122" w:rsidRDefault="00514A21">
      <w:pPr>
        <w:rPr>
          <w:rFonts w:ascii="Arial" w:hAnsi="Arial" w:cs="Arial"/>
          <w:b/>
          <w:bCs/>
          <w:sz w:val="40"/>
          <w:szCs w:val="40"/>
        </w:rPr>
      </w:pPr>
      <w:r w:rsidRPr="00191122">
        <w:rPr>
          <w:rFonts w:ascii="Arial" w:hAnsi="Arial" w:cs="Arial"/>
          <w:b/>
          <w:bCs/>
          <w:sz w:val="40"/>
          <w:szCs w:val="40"/>
        </w:rPr>
        <w:t>AUGUST</w:t>
      </w:r>
      <w:r w:rsidR="00204CF4" w:rsidRPr="00191122">
        <w:rPr>
          <w:rFonts w:ascii="Arial" w:hAnsi="Arial" w:cs="Arial"/>
          <w:b/>
          <w:bCs/>
          <w:sz w:val="40"/>
          <w:szCs w:val="40"/>
        </w:rPr>
        <w:t xml:space="preserve"> 2025</w:t>
      </w:r>
    </w:p>
    <w:p w14:paraId="1B18BB3E"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 xml:space="preserve">Monday 4th August - Annual Report Article Call Out </w:t>
      </w:r>
    </w:p>
    <w:p w14:paraId="1ED406DA"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Monday 4th August - National Aboriginal &amp; Torres Strait Islander Children's Day</w:t>
      </w:r>
    </w:p>
    <w:p w14:paraId="47179E0E"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Monday 11th August - National Day of Action Against Bullying &amp; Violence</w:t>
      </w:r>
    </w:p>
    <w:p w14:paraId="70175626"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Tuesday 19th August - World Humanitarian Day</w:t>
      </w:r>
    </w:p>
    <w:p w14:paraId="4A50F28E"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Friday 29th August - Wear it Purple Day</w:t>
      </w:r>
    </w:p>
    <w:p w14:paraId="2269CE4A" w14:textId="77777777" w:rsidR="00A73C30" w:rsidRPr="00191122" w:rsidRDefault="00A73C30" w:rsidP="00A73C30">
      <w:pPr>
        <w:rPr>
          <w:rFonts w:ascii="Arial" w:hAnsi="Arial" w:cs="Arial"/>
          <w:sz w:val="40"/>
          <w:szCs w:val="40"/>
          <w:lang w:val="en-AU"/>
        </w:rPr>
      </w:pPr>
    </w:p>
    <w:p w14:paraId="54391DAA" w14:textId="239541DB" w:rsidR="00A73C30" w:rsidRPr="00191122" w:rsidRDefault="00514A21" w:rsidP="00A73C30">
      <w:pPr>
        <w:rPr>
          <w:rFonts w:ascii="Arial" w:hAnsi="Arial" w:cs="Arial"/>
          <w:b/>
          <w:bCs/>
          <w:sz w:val="40"/>
          <w:szCs w:val="40"/>
          <w:lang w:val="en-AU"/>
        </w:rPr>
      </w:pPr>
      <w:r w:rsidRPr="00191122">
        <w:rPr>
          <w:rFonts w:ascii="Arial" w:hAnsi="Arial" w:cs="Arial"/>
          <w:b/>
          <w:bCs/>
          <w:sz w:val="40"/>
          <w:szCs w:val="40"/>
          <w:lang w:val="en-AU"/>
        </w:rPr>
        <w:t>SEPTEMBER</w:t>
      </w:r>
      <w:r w:rsidR="00A73C30" w:rsidRPr="00191122">
        <w:rPr>
          <w:rFonts w:ascii="Arial" w:hAnsi="Arial" w:cs="Arial"/>
          <w:b/>
          <w:bCs/>
          <w:sz w:val="40"/>
          <w:szCs w:val="40"/>
          <w:lang w:val="en-AU"/>
        </w:rPr>
        <w:t xml:space="preserve"> 2025</w:t>
      </w:r>
    </w:p>
    <w:p w14:paraId="0E568837"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Friday 5th September - International Day of Charity</w:t>
      </w:r>
    </w:p>
    <w:p w14:paraId="28B452DD"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Wednesday 10th September - World Suicide Prevention Day</w:t>
      </w:r>
    </w:p>
    <w:p w14:paraId="28DBBA8F"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Thursday 11th September - RUOK Day</w:t>
      </w:r>
    </w:p>
    <w:p w14:paraId="1090C45D"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Tuesday 23rd September - Bi Visibility Day</w:t>
      </w:r>
    </w:p>
    <w:p w14:paraId="1CC9D10B"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lastRenderedPageBreak/>
        <w:t>Tuesday 23rd September - International Day of Sign Languages</w:t>
      </w:r>
    </w:p>
    <w:p w14:paraId="056561C0" w14:textId="77777777" w:rsidR="00514A21" w:rsidRPr="00514A21" w:rsidRDefault="00514A21" w:rsidP="00514A21">
      <w:pPr>
        <w:rPr>
          <w:rFonts w:ascii="Arial" w:hAnsi="Arial" w:cs="Arial"/>
          <w:sz w:val="40"/>
          <w:szCs w:val="40"/>
          <w:lang w:val="en-AU"/>
        </w:rPr>
      </w:pPr>
      <w:r w:rsidRPr="00514A21">
        <w:rPr>
          <w:rFonts w:ascii="Arial" w:hAnsi="Arial" w:cs="Arial"/>
          <w:sz w:val="40"/>
          <w:szCs w:val="40"/>
          <w:lang w:val="en-AU"/>
        </w:rPr>
        <w:t>Friday 26th September - RHA Office Closed for Public Holiday</w:t>
      </w:r>
    </w:p>
    <w:p w14:paraId="43462BA3" w14:textId="77777777" w:rsidR="00514A21" w:rsidRPr="00191122" w:rsidRDefault="00514A21" w:rsidP="00A73C30">
      <w:pPr>
        <w:rPr>
          <w:rFonts w:ascii="Arial" w:hAnsi="Arial" w:cs="Arial"/>
          <w:b/>
          <w:bCs/>
          <w:sz w:val="40"/>
          <w:szCs w:val="40"/>
        </w:rPr>
      </w:pPr>
    </w:p>
    <w:p w14:paraId="7C9288A7" w14:textId="4E9B9F96" w:rsidR="00A73C30" w:rsidRPr="00191122" w:rsidRDefault="00A73C30" w:rsidP="00A73C30">
      <w:pPr>
        <w:rPr>
          <w:rFonts w:ascii="Arial" w:hAnsi="Arial" w:cs="Arial"/>
          <w:b/>
          <w:bCs/>
          <w:sz w:val="40"/>
          <w:szCs w:val="40"/>
        </w:rPr>
      </w:pPr>
      <w:r w:rsidRPr="00191122">
        <w:rPr>
          <w:rFonts w:ascii="Arial" w:hAnsi="Arial" w:cs="Arial"/>
          <w:b/>
          <w:bCs/>
          <w:sz w:val="40"/>
          <w:szCs w:val="40"/>
        </w:rPr>
        <w:t>If you would like to add your event to our Community Calendar, in our next In the House, please email rosshouse@rosshouse.org.au or phone (03) 9650 1599</w:t>
      </w:r>
    </w:p>
    <w:p w14:paraId="33D236C5" w14:textId="77777777" w:rsidR="003C716D" w:rsidRPr="00191122" w:rsidRDefault="003C716D" w:rsidP="00A73C30">
      <w:pPr>
        <w:rPr>
          <w:rFonts w:ascii="Arial" w:hAnsi="Arial" w:cs="Arial"/>
          <w:b/>
          <w:bCs/>
          <w:sz w:val="40"/>
          <w:szCs w:val="40"/>
        </w:rPr>
      </w:pPr>
    </w:p>
    <w:p w14:paraId="70D928EB" w14:textId="516C00DA" w:rsidR="003C716D" w:rsidRPr="00191122" w:rsidRDefault="003C716D" w:rsidP="003C716D">
      <w:pPr>
        <w:pStyle w:val="Heading2"/>
        <w:rPr>
          <w:rFonts w:ascii="Arial" w:hAnsi="Arial" w:cs="Arial"/>
          <w:sz w:val="40"/>
          <w:szCs w:val="40"/>
          <w:lang w:val="en-AU"/>
        </w:rPr>
      </w:pPr>
      <w:r w:rsidRPr="00191122">
        <w:rPr>
          <w:rFonts w:ascii="Arial" w:hAnsi="Arial" w:cs="Arial"/>
          <w:sz w:val="40"/>
          <w:szCs w:val="40"/>
          <w:lang w:val="en-AU"/>
        </w:rPr>
        <w:t xml:space="preserve">RHA </w:t>
      </w:r>
      <w:r w:rsidR="00532622" w:rsidRPr="00191122">
        <w:rPr>
          <w:rFonts w:ascii="Arial" w:hAnsi="Arial" w:cs="Arial"/>
          <w:sz w:val="40"/>
          <w:szCs w:val="40"/>
          <w:lang w:val="en-AU"/>
        </w:rPr>
        <w:t>Update</w:t>
      </w:r>
      <w:r w:rsidRPr="00191122">
        <w:rPr>
          <w:rFonts w:ascii="Arial" w:hAnsi="Arial" w:cs="Arial"/>
          <w:sz w:val="40"/>
          <w:szCs w:val="40"/>
          <w:lang w:val="en-AU"/>
        </w:rPr>
        <w:t xml:space="preserve">  </w:t>
      </w:r>
    </w:p>
    <w:p w14:paraId="2758AD4B" w14:textId="5FB2FE78" w:rsidR="00A73C30" w:rsidRPr="00191122" w:rsidRDefault="00A73C30" w:rsidP="003C716D">
      <w:pPr>
        <w:pStyle w:val="Heading2"/>
        <w:rPr>
          <w:rFonts w:ascii="Arial" w:hAnsi="Arial" w:cs="Arial"/>
          <w:sz w:val="40"/>
          <w:szCs w:val="40"/>
          <w:lang w:val="en-AU"/>
        </w:rPr>
      </w:pPr>
      <w:r w:rsidRPr="00191122">
        <w:rPr>
          <w:rFonts w:ascii="Arial" w:hAnsi="Arial" w:cs="Arial"/>
          <w:sz w:val="40"/>
          <w:szCs w:val="40"/>
          <w:lang w:val="en-AU"/>
        </w:rPr>
        <w:t>By RHA</w:t>
      </w:r>
    </w:p>
    <w:p w14:paraId="7D43F9CF" w14:textId="77777777" w:rsidR="00532622" w:rsidRPr="00191122" w:rsidRDefault="00532622" w:rsidP="00532622">
      <w:pPr>
        <w:rPr>
          <w:sz w:val="40"/>
          <w:szCs w:val="40"/>
          <w:lang w:val="en-AU"/>
        </w:rPr>
      </w:pPr>
    </w:p>
    <w:p w14:paraId="3E46DA02" w14:textId="31B23657"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40"/>
          <w:szCs w:val="40"/>
          <w:lang w:val="en-AU" w:eastAsia="en-AU"/>
        </w:rPr>
      </w:pPr>
      <w:r w:rsidRPr="00191122">
        <w:rPr>
          <w:rFonts w:ascii="Arial" w:eastAsia="Times New Roman" w:hAnsi="Arial" w:cs="Arial"/>
          <w:color w:val="38393A"/>
          <w:spacing w:val="12"/>
          <w:sz w:val="40"/>
          <w:szCs w:val="40"/>
          <w:lang w:val="en-AU" w:eastAsia="en-AU"/>
        </w:rPr>
        <w:t>I</w:t>
      </w:r>
      <w:r w:rsidRPr="00532622">
        <w:rPr>
          <w:rFonts w:ascii="Arial" w:eastAsia="Times New Roman" w:hAnsi="Arial" w:cs="Arial"/>
          <w:color w:val="38393A"/>
          <w:spacing w:val="12"/>
          <w:sz w:val="40"/>
          <w:szCs w:val="40"/>
          <w:lang w:val="en-AU" w:eastAsia="en-AU"/>
        </w:rPr>
        <w:t>t's been a busy old time in this big building of ours. As we enter the second half of the year, working on events, projects, grant applications (and soon to be, gasp, AGM season), we'd like to take a moment to reflect on our achievements over the past year.</w:t>
      </w:r>
    </w:p>
    <w:p w14:paraId="2A7CAB9F" w14:textId="77777777" w:rsidR="00532622" w:rsidRPr="00191122" w:rsidRDefault="00532622" w:rsidP="00532622">
      <w:pPr>
        <w:spacing w:before="100" w:beforeAutospacing="1" w:after="100" w:afterAutospacing="1" w:line="285" w:lineRule="atLeast"/>
        <w:rPr>
          <w:rFonts w:ascii="Arial" w:eastAsia="Times New Roman" w:hAnsi="Arial" w:cs="Arial"/>
          <w:color w:val="38393A"/>
          <w:spacing w:val="12"/>
          <w:sz w:val="40"/>
          <w:szCs w:val="40"/>
          <w:lang w:val="en-AU" w:eastAsia="en-AU"/>
        </w:rPr>
      </w:pPr>
      <w:r w:rsidRPr="00532622">
        <w:rPr>
          <w:rFonts w:ascii="Arial" w:eastAsia="Times New Roman" w:hAnsi="Arial" w:cs="Arial"/>
          <w:color w:val="38393A"/>
          <w:spacing w:val="12"/>
          <w:sz w:val="40"/>
          <w:szCs w:val="40"/>
          <w:lang w:val="en-AU" w:eastAsia="en-AU"/>
        </w:rPr>
        <w:t xml:space="preserve">With the winery now steadily underway, we'll start to see the benefits it will have on our community through proposed upgrades to the building and community spaces in line with our new five-year strategic plan. This is now finalised and available to view here: </w:t>
      </w:r>
    </w:p>
    <w:p w14:paraId="3F26581E" w14:textId="11D644C6"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40"/>
          <w:szCs w:val="40"/>
          <w:lang w:val="en-AU" w:eastAsia="en-AU"/>
        </w:rPr>
      </w:pPr>
      <w:hyperlink r:id="rId26" w:history="1">
        <w:r w:rsidRPr="00191122">
          <w:rPr>
            <w:rStyle w:val="Hyperlink"/>
            <w:rFonts w:ascii="Arial" w:eastAsia="Times New Roman" w:hAnsi="Arial" w:cs="Arial"/>
            <w:spacing w:val="12"/>
            <w:sz w:val="40"/>
            <w:szCs w:val="40"/>
            <w:lang w:val="en-AU" w:eastAsia="en-AU"/>
          </w:rPr>
          <w:t>https://rosshouse.org.au/app/uploads/2025/07/RHA-Stategic-Plan-2025-2030-Final-Ver.pdf</w:t>
        </w:r>
      </w:hyperlink>
      <w:r w:rsidRPr="00191122">
        <w:rPr>
          <w:rFonts w:ascii="Arial" w:eastAsia="Times New Roman" w:hAnsi="Arial" w:cs="Arial"/>
          <w:color w:val="38393A"/>
          <w:spacing w:val="12"/>
          <w:sz w:val="40"/>
          <w:szCs w:val="40"/>
          <w:lang w:val="en-AU" w:eastAsia="en-AU"/>
        </w:rPr>
        <w:t xml:space="preserve">  </w:t>
      </w:r>
    </w:p>
    <w:p w14:paraId="3D0F4520" w14:textId="77777777" w:rsidR="00532622" w:rsidRPr="00532622" w:rsidRDefault="00532622" w:rsidP="00532622">
      <w:pPr>
        <w:spacing w:before="100" w:beforeAutospacing="1" w:after="100" w:afterAutospacing="1" w:line="285" w:lineRule="atLeast"/>
        <w:rPr>
          <w:rFonts w:ascii="Arial" w:eastAsia="Times New Roman" w:hAnsi="Arial" w:cs="Arial"/>
          <w:color w:val="38393A"/>
          <w:spacing w:val="12"/>
          <w:sz w:val="40"/>
          <w:szCs w:val="40"/>
          <w:lang w:val="en-AU" w:eastAsia="en-AU"/>
        </w:rPr>
      </w:pPr>
      <w:r w:rsidRPr="00532622">
        <w:rPr>
          <w:rFonts w:ascii="Arial" w:eastAsia="Times New Roman" w:hAnsi="Arial" w:cs="Arial"/>
          <w:color w:val="38393A"/>
          <w:spacing w:val="12"/>
          <w:sz w:val="40"/>
          <w:szCs w:val="40"/>
          <w:lang w:val="en-AU" w:eastAsia="en-AU"/>
        </w:rPr>
        <w:t>RHA has been busy addressing some of the teething issues with the winery – we thank you all for your patience on this matter as we continue to improve operations.</w:t>
      </w:r>
    </w:p>
    <w:p w14:paraId="30334EAB"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We've also begun work on our new Community Development Plan based on feedback from our community discussion sessions last year. We'll be planning some community consultations for the draft version, so watch out for more information in the coming weeks.</w:t>
      </w:r>
    </w:p>
    <w:p w14:paraId="3B5DCB3E"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The team has also been working hard in the lead-up to 'Stories of the City', the City of Melbourne Open Day on 26th July! View the programme here: </w:t>
      </w:r>
      <w:hyperlink r:id="rId27" w:tgtFrame="_blank" w:history="1">
        <w:r w:rsidRPr="00532622">
          <w:rPr>
            <w:rStyle w:val="Hyperlink"/>
            <w:rFonts w:ascii="Arial" w:hAnsi="Arial" w:cs="Arial"/>
            <w:sz w:val="40"/>
            <w:szCs w:val="40"/>
            <w:lang w:val="en-AU"/>
          </w:rPr>
          <w:t>https://openhousemelbourne.org/event/ross-house/</w:t>
        </w:r>
      </w:hyperlink>
      <w:r w:rsidRPr="00532622">
        <w:rPr>
          <w:rFonts w:ascii="Arial" w:hAnsi="Arial" w:cs="Arial"/>
          <w:sz w:val="40"/>
          <w:szCs w:val="40"/>
          <w:lang w:val="en-AU"/>
        </w:rPr>
        <w:t xml:space="preserve"> and get in touch if you'd like to participate, there's still time!</w:t>
      </w:r>
    </w:p>
    <w:p w14:paraId="184ACA30"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Finally, we're excited to welcome two wonderful new tenants to Level 4: Deaf Victoria and Filipino Council of Victoria. Make sure you say g'day if you see them around the place!</w:t>
      </w:r>
    </w:p>
    <w:p w14:paraId="4F963AFF" w14:textId="77777777" w:rsidR="00532622" w:rsidRPr="00191122" w:rsidRDefault="00532622" w:rsidP="00532622">
      <w:pPr>
        <w:rPr>
          <w:sz w:val="40"/>
          <w:szCs w:val="40"/>
          <w:lang w:val="en-AU"/>
        </w:rPr>
      </w:pPr>
    </w:p>
    <w:p w14:paraId="3BC7B4B2" w14:textId="77777777" w:rsidR="00532622" w:rsidRPr="00191122" w:rsidRDefault="00532622" w:rsidP="00532622">
      <w:pPr>
        <w:rPr>
          <w:sz w:val="40"/>
          <w:szCs w:val="40"/>
          <w:lang w:val="en-AU"/>
        </w:rPr>
      </w:pPr>
    </w:p>
    <w:p w14:paraId="4DFE3F12" w14:textId="7A3EF520" w:rsidR="00532622" w:rsidRPr="00191122" w:rsidRDefault="00532622" w:rsidP="00532622">
      <w:pPr>
        <w:pStyle w:val="Heading2"/>
        <w:rPr>
          <w:sz w:val="40"/>
          <w:szCs w:val="40"/>
          <w:lang w:val="en-AU"/>
        </w:rPr>
      </w:pPr>
      <w:r w:rsidRPr="00191122">
        <w:rPr>
          <w:rFonts w:ascii="Arial" w:hAnsi="Arial" w:cs="Arial"/>
          <w:sz w:val="40"/>
          <w:szCs w:val="40"/>
        </w:rPr>
        <w:t>Equipment Grant Success Stories</w:t>
      </w:r>
    </w:p>
    <w:p w14:paraId="1E7928F0" w14:textId="77777777" w:rsidR="003C716D" w:rsidRPr="00191122" w:rsidRDefault="003C716D" w:rsidP="00A73C30">
      <w:pPr>
        <w:rPr>
          <w:rFonts w:ascii="Arial" w:hAnsi="Arial" w:cs="Arial"/>
          <w:sz w:val="40"/>
          <w:szCs w:val="40"/>
          <w:lang w:val="en-AU"/>
        </w:rPr>
      </w:pPr>
    </w:p>
    <w:p w14:paraId="7A1B095A" w14:textId="1A14CBDB" w:rsidR="00532622" w:rsidRPr="00532622" w:rsidRDefault="00532622" w:rsidP="00532622">
      <w:pPr>
        <w:rPr>
          <w:rFonts w:ascii="Arial" w:hAnsi="Arial" w:cs="Arial"/>
          <w:sz w:val="40"/>
          <w:szCs w:val="40"/>
          <w:lang w:val="en-AU"/>
        </w:rPr>
      </w:pPr>
      <w:r w:rsidRPr="00191122">
        <w:rPr>
          <w:rFonts w:ascii="Arial" w:hAnsi="Arial" w:cs="Arial"/>
          <w:sz w:val="40"/>
          <w:szCs w:val="40"/>
          <w:lang w:val="en-AU"/>
        </w:rPr>
        <w:t>T</w:t>
      </w:r>
      <w:r w:rsidRPr="00532622">
        <w:rPr>
          <w:rFonts w:ascii="Arial" w:hAnsi="Arial" w:cs="Arial"/>
          <w:sz w:val="40"/>
          <w:szCs w:val="40"/>
          <w:lang w:val="en-AU"/>
        </w:rPr>
        <w:t>wo years ago, RHA introduced a new initiative to support tenants in their work with the RHA Equipment Grant, which is currently offered twice per year.</w:t>
      </w:r>
    </w:p>
    <w:p w14:paraId="7A42B60E"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Tenants can apply for equipment through the grant, and successful applicants are selected by the Community Development Sub-Committee.</w:t>
      </w:r>
    </w:p>
    <w:p w14:paraId="6C4F3ABC" w14:textId="77777777" w:rsidR="00532622" w:rsidRPr="00191122" w:rsidRDefault="00532622" w:rsidP="00532622">
      <w:pPr>
        <w:rPr>
          <w:rFonts w:ascii="Arial" w:hAnsi="Arial" w:cs="Arial"/>
          <w:sz w:val="40"/>
          <w:szCs w:val="40"/>
          <w:lang w:val="en-AU"/>
        </w:rPr>
      </w:pPr>
      <w:r w:rsidRPr="00532622">
        <w:rPr>
          <w:rFonts w:ascii="Arial" w:hAnsi="Arial" w:cs="Arial"/>
          <w:sz w:val="40"/>
          <w:szCs w:val="40"/>
          <w:lang w:val="en-AU"/>
        </w:rPr>
        <w:t>We'd like to congratulate the recipients who have been selected as part of this initiative: DRC, ABRISA, Mixed Nuts Media, BIM, ANTaR, Hand Knit &amp; Crochet Guild, Assisi AIDS Projects and Schizy Inc.</w:t>
      </w:r>
    </w:p>
    <w:p w14:paraId="451D0531"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Recipients have received funding for a range of equipment such as laptops, printers, lighting equipment and IT software.</w:t>
      </w:r>
    </w:p>
    <w:p w14:paraId="055D0591"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The next round opens in August, seep an eye out for an email.</w:t>
      </w:r>
    </w:p>
    <w:p w14:paraId="5CAB3A34" w14:textId="70F4E42B" w:rsidR="00532622" w:rsidRPr="00191122" w:rsidRDefault="00532622" w:rsidP="00532622">
      <w:pPr>
        <w:rPr>
          <w:rFonts w:ascii="Arial" w:hAnsi="Arial" w:cs="Arial"/>
          <w:sz w:val="40"/>
          <w:szCs w:val="40"/>
          <w:lang w:val="en-AU"/>
        </w:rPr>
      </w:pPr>
      <w:r w:rsidRPr="00532622">
        <w:rPr>
          <w:rFonts w:ascii="Arial" w:hAnsi="Arial" w:cs="Arial"/>
          <w:sz w:val="40"/>
          <w:szCs w:val="40"/>
          <w:lang w:val="en-AU"/>
        </w:rPr>
        <w:t xml:space="preserve">For more information and/or support &amp; feedback on the application process, please contact Ruby on </w:t>
      </w:r>
      <w:hyperlink r:id="rId28" w:history="1">
        <w:r w:rsidRPr="00532622">
          <w:rPr>
            <w:rStyle w:val="Hyperlink"/>
            <w:rFonts w:ascii="Arial" w:hAnsi="Arial" w:cs="Arial"/>
            <w:sz w:val="40"/>
            <w:szCs w:val="40"/>
            <w:lang w:val="en-AU"/>
          </w:rPr>
          <w:t>r.jamestrawhan@rosshouse.org.au</w:t>
        </w:r>
      </w:hyperlink>
      <w:r w:rsidRPr="00191122">
        <w:rPr>
          <w:rFonts w:ascii="Arial" w:hAnsi="Arial" w:cs="Arial"/>
          <w:sz w:val="40"/>
          <w:szCs w:val="40"/>
          <w:lang w:val="en-AU"/>
        </w:rPr>
        <w:t xml:space="preserve"> </w:t>
      </w:r>
    </w:p>
    <w:p w14:paraId="06F4EE85" w14:textId="77777777" w:rsidR="00532622" w:rsidRPr="00532622" w:rsidRDefault="00532622" w:rsidP="00532622">
      <w:pPr>
        <w:rPr>
          <w:rFonts w:ascii="Arial" w:hAnsi="Arial" w:cs="Arial"/>
          <w:sz w:val="40"/>
          <w:szCs w:val="40"/>
          <w:lang w:val="en-AU"/>
        </w:rPr>
      </w:pPr>
    </w:p>
    <w:p w14:paraId="3E1FF076" w14:textId="246CEEE7" w:rsidR="003C716D" w:rsidRPr="00191122" w:rsidRDefault="003C716D" w:rsidP="003C716D">
      <w:pPr>
        <w:pStyle w:val="Heading2"/>
        <w:rPr>
          <w:rFonts w:ascii="Arial" w:hAnsi="Arial" w:cs="Arial"/>
          <w:sz w:val="40"/>
          <w:szCs w:val="40"/>
          <w:lang w:val="en-AU"/>
        </w:rPr>
      </w:pPr>
      <w:r w:rsidRPr="00191122">
        <w:rPr>
          <w:rFonts w:ascii="Arial" w:hAnsi="Arial" w:cs="Arial"/>
          <w:sz w:val="40"/>
          <w:szCs w:val="40"/>
          <w:lang w:val="en-AU"/>
        </w:rPr>
        <w:t>2025 Window Displays</w:t>
      </w:r>
    </w:p>
    <w:p w14:paraId="72A26CDC" w14:textId="4D4FF0A9" w:rsidR="00A73C30" w:rsidRPr="00191122" w:rsidRDefault="00A73C30" w:rsidP="00532622">
      <w:pPr>
        <w:rPr>
          <w:rFonts w:ascii="Arial" w:hAnsi="Arial" w:cs="Arial"/>
          <w:sz w:val="40"/>
          <w:szCs w:val="40"/>
          <w:lang w:val="en-AU"/>
        </w:rPr>
      </w:pPr>
    </w:p>
    <w:p w14:paraId="465B4559"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The Ross House team would once again like to thank the members for their wonderful window displays! </w:t>
      </w:r>
    </w:p>
    <w:p w14:paraId="36803F4C"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lastRenderedPageBreak/>
        <w:t xml:space="preserve">We know how much effort and planning goes into each display and it’s always exciting to see how the space is cleverly utilised to best effect! </w:t>
      </w:r>
    </w:p>
    <w:p w14:paraId="710929E3"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In May we had eye-catching displays from the Hand Knit &amp; Crochet Guild and the Disability Discrimination Legal Service. </w:t>
      </w:r>
    </w:p>
    <w:p w14:paraId="0798DD28"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During June we’ve had great displays from ABRISA who celebrated their lively Brazilian festival mid-month, and Elder Rights Australia. You would have no doubt seen these displays as you entered Ross House recently, but if not, please check out the photos of their proud displays.</w:t>
      </w:r>
    </w:p>
    <w:p w14:paraId="0E690C65" w14:textId="77777777" w:rsidR="00532622" w:rsidRPr="00191122" w:rsidRDefault="00532622" w:rsidP="00532622">
      <w:pPr>
        <w:rPr>
          <w:rFonts w:ascii="Arial" w:hAnsi="Arial" w:cs="Arial"/>
          <w:sz w:val="40"/>
          <w:szCs w:val="40"/>
          <w:lang w:val="en-AU"/>
        </w:rPr>
      </w:pPr>
      <w:r w:rsidRPr="00532622">
        <w:rPr>
          <w:rFonts w:ascii="Arial" w:hAnsi="Arial" w:cs="Arial"/>
          <w:sz w:val="40"/>
          <w:szCs w:val="40"/>
          <w:lang w:val="en-AU"/>
        </w:rPr>
        <w:t xml:space="preserve">June is a big month for </w:t>
      </w:r>
      <w:proofErr w:type="spellStart"/>
      <w:r w:rsidRPr="00532622">
        <w:rPr>
          <w:rFonts w:ascii="Arial" w:hAnsi="Arial" w:cs="Arial"/>
          <w:sz w:val="40"/>
          <w:szCs w:val="40"/>
          <w:lang w:val="en-AU"/>
        </w:rPr>
        <w:t>DeafBlind</w:t>
      </w:r>
      <w:proofErr w:type="spellEnd"/>
      <w:r w:rsidRPr="00532622">
        <w:rPr>
          <w:rFonts w:ascii="Arial" w:hAnsi="Arial" w:cs="Arial"/>
          <w:sz w:val="40"/>
          <w:szCs w:val="40"/>
          <w:lang w:val="en-AU"/>
        </w:rPr>
        <w:t xml:space="preserve"> Victoria, and for the reason their display has shared the month with ABRISA. This display coincides with </w:t>
      </w:r>
      <w:proofErr w:type="spellStart"/>
      <w:r w:rsidRPr="00532622">
        <w:rPr>
          <w:rFonts w:ascii="Arial" w:hAnsi="Arial" w:cs="Arial"/>
          <w:sz w:val="40"/>
          <w:szCs w:val="40"/>
          <w:lang w:val="en-AU"/>
        </w:rPr>
        <w:t>DeafBlind</w:t>
      </w:r>
      <w:proofErr w:type="spellEnd"/>
      <w:r w:rsidRPr="00532622">
        <w:rPr>
          <w:rFonts w:ascii="Arial" w:hAnsi="Arial" w:cs="Arial"/>
          <w:sz w:val="40"/>
          <w:szCs w:val="40"/>
          <w:lang w:val="en-AU"/>
        </w:rPr>
        <w:t xml:space="preserve"> Awareness Week (22nd June to 28th June) and also celebrates Helen Keller’s birthday which is June 27th.</w:t>
      </w:r>
    </w:p>
    <w:p w14:paraId="24099E5E"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In July the window will continue to house the display from </w:t>
      </w:r>
      <w:proofErr w:type="spellStart"/>
      <w:r w:rsidRPr="00532622">
        <w:rPr>
          <w:rFonts w:ascii="Arial" w:hAnsi="Arial" w:cs="Arial"/>
          <w:sz w:val="40"/>
          <w:szCs w:val="40"/>
          <w:lang w:val="en-AU"/>
        </w:rPr>
        <w:t>DeafBlind</w:t>
      </w:r>
      <w:proofErr w:type="spellEnd"/>
      <w:r w:rsidRPr="00532622">
        <w:rPr>
          <w:rFonts w:ascii="Arial" w:hAnsi="Arial" w:cs="Arial"/>
          <w:sz w:val="40"/>
          <w:szCs w:val="40"/>
          <w:lang w:val="en-AU"/>
        </w:rPr>
        <w:t xml:space="preserve"> Victoria and will be joined by Tree Project.</w:t>
      </w:r>
    </w:p>
    <w:p w14:paraId="200D4548"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Looking ahead! We are now fully booked with the year’s window displays! Thank you to everyone for their enthusiasm in filling our window. </w:t>
      </w:r>
    </w:p>
    <w:p w14:paraId="3827996C" w14:textId="77777777" w:rsidR="00532622" w:rsidRPr="00532622" w:rsidRDefault="00532622" w:rsidP="00532622">
      <w:pPr>
        <w:rPr>
          <w:rFonts w:ascii="Arial" w:hAnsi="Arial" w:cs="Arial"/>
          <w:sz w:val="40"/>
          <w:szCs w:val="40"/>
          <w:lang w:val="en-AU"/>
        </w:rPr>
      </w:pPr>
      <w:r w:rsidRPr="00532622">
        <w:rPr>
          <w:rFonts w:ascii="Arial" w:hAnsi="Arial" w:cs="Arial"/>
          <w:sz w:val="40"/>
          <w:szCs w:val="40"/>
          <w:lang w:val="en-AU"/>
        </w:rPr>
        <w:t xml:space="preserve">If you would like to find out more information about our window displays, please get in touch with Carol at </w:t>
      </w:r>
      <w:hyperlink r:id="rId29" w:tgtFrame="_blank" w:history="1">
        <w:r w:rsidRPr="00532622">
          <w:rPr>
            <w:rStyle w:val="Hyperlink"/>
            <w:rFonts w:ascii="Arial" w:hAnsi="Arial" w:cs="Arial"/>
            <w:sz w:val="40"/>
            <w:szCs w:val="40"/>
            <w:lang w:val="en-AU"/>
          </w:rPr>
          <w:t>rosshouse@rosshouse.org.au</w:t>
        </w:r>
      </w:hyperlink>
      <w:r w:rsidRPr="00532622">
        <w:rPr>
          <w:rFonts w:ascii="Arial" w:hAnsi="Arial" w:cs="Arial"/>
          <w:sz w:val="40"/>
          <w:szCs w:val="40"/>
          <w:lang w:val="en-AU"/>
        </w:rPr>
        <w:t>.</w:t>
      </w:r>
    </w:p>
    <w:p w14:paraId="683B2AF3" w14:textId="77777777" w:rsidR="00532622" w:rsidRPr="00191122" w:rsidRDefault="00532622" w:rsidP="00532622">
      <w:pPr>
        <w:rPr>
          <w:rFonts w:ascii="Arial" w:hAnsi="Arial" w:cs="Arial"/>
          <w:sz w:val="40"/>
          <w:szCs w:val="40"/>
          <w:lang w:val="en-AU"/>
        </w:rPr>
      </w:pPr>
    </w:p>
    <w:p w14:paraId="3E36469F" w14:textId="50B75863" w:rsidR="0024078A" w:rsidRPr="00191122" w:rsidRDefault="0024078A" w:rsidP="00866918">
      <w:pPr>
        <w:pStyle w:val="Heading2"/>
        <w:rPr>
          <w:rFonts w:ascii="Arial" w:hAnsi="Arial" w:cs="Arial"/>
          <w:sz w:val="40"/>
          <w:szCs w:val="40"/>
        </w:rPr>
      </w:pPr>
    </w:p>
    <w:p w14:paraId="0A2EE14F" w14:textId="741D47CE" w:rsidR="0024078A" w:rsidRPr="00191122" w:rsidRDefault="00367C34" w:rsidP="0024078A">
      <w:pPr>
        <w:rPr>
          <w:sz w:val="40"/>
          <w:szCs w:val="40"/>
        </w:rPr>
      </w:pPr>
      <w:r w:rsidRPr="00191122">
        <w:rPr>
          <w:rFonts w:ascii="Arial" w:eastAsiaTheme="majorEastAsia" w:hAnsi="Arial" w:cs="Arial"/>
          <w:b/>
          <w:bCs/>
          <w:color w:val="4F81BD" w:themeColor="accent1"/>
          <w:sz w:val="40"/>
          <w:szCs w:val="40"/>
        </w:rPr>
        <w:t>Friendly Reminder about Phone Booth Bookings</w:t>
      </w:r>
    </w:p>
    <w:p w14:paraId="609CEED1"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40"/>
          <w:szCs w:val="40"/>
          <w:lang w:val="en-AU" w:eastAsia="en-AU"/>
        </w:rPr>
      </w:pPr>
      <w:r w:rsidRPr="00367C34">
        <w:rPr>
          <w:rFonts w:ascii="Arial" w:eastAsia="Times New Roman" w:hAnsi="Arial" w:cs="Arial"/>
          <w:color w:val="222222"/>
          <w:spacing w:val="12"/>
          <w:sz w:val="40"/>
          <w:szCs w:val="40"/>
          <w:lang w:val="en-AU" w:eastAsia="en-AU"/>
        </w:rPr>
        <w:t>Are you new to Ross House or need some information about our phone booth?</w:t>
      </w:r>
    </w:p>
    <w:p w14:paraId="7F82BD7C"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40"/>
          <w:szCs w:val="40"/>
          <w:lang w:val="en-AU" w:eastAsia="en-AU"/>
        </w:rPr>
      </w:pPr>
      <w:r w:rsidRPr="00367C34">
        <w:rPr>
          <w:rFonts w:ascii="Arial" w:eastAsia="Times New Roman" w:hAnsi="Arial" w:cs="Arial"/>
          <w:color w:val="222222"/>
          <w:spacing w:val="12"/>
          <w:sz w:val="40"/>
          <w:szCs w:val="40"/>
          <w:lang w:val="en-AU" w:eastAsia="en-AU"/>
        </w:rPr>
        <w:t>Located on Level 3, the Phonebooth is a free-to-use, soundproof space for phone calls and remote meetings. It contains a desk, two chairs, and Wi-Fi access, and is the perfect spot to take those private calls.</w:t>
      </w:r>
    </w:p>
    <w:p w14:paraId="55AC3E06"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40"/>
          <w:szCs w:val="40"/>
          <w:lang w:val="en-AU" w:eastAsia="en-AU"/>
        </w:rPr>
      </w:pPr>
      <w:r w:rsidRPr="00367C34">
        <w:rPr>
          <w:rFonts w:ascii="Arial" w:eastAsia="Times New Roman" w:hAnsi="Arial" w:cs="Arial"/>
          <w:color w:val="222222"/>
          <w:spacing w:val="12"/>
          <w:sz w:val="40"/>
          <w:szCs w:val="40"/>
          <w:lang w:val="en-AU" w:eastAsia="en-AU"/>
        </w:rPr>
        <w:t>Access to the room is via a 4-digit code provided on booking. Please book online to avoid any confusion and to obtain this code.</w:t>
      </w:r>
    </w:p>
    <w:p w14:paraId="4BD44F4F" w14:textId="77777777" w:rsidR="00367C34" w:rsidRPr="00367C34" w:rsidRDefault="00367C34" w:rsidP="00367C34">
      <w:pPr>
        <w:spacing w:before="100" w:beforeAutospacing="1" w:after="100" w:afterAutospacing="1" w:line="285" w:lineRule="atLeast"/>
        <w:rPr>
          <w:rFonts w:ascii="Arial" w:eastAsia="Times New Roman" w:hAnsi="Arial" w:cs="Arial"/>
          <w:color w:val="222222"/>
          <w:spacing w:val="12"/>
          <w:sz w:val="40"/>
          <w:szCs w:val="40"/>
          <w:lang w:val="en-AU" w:eastAsia="en-AU"/>
        </w:rPr>
      </w:pPr>
      <w:r w:rsidRPr="00367C34">
        <w:rPr>
          <w:rFonts w:ascii="Arial" w:eastAsia="Times New Roman" w:hAnsi="Arial" w:cs="Arial"/>
          <w:color w:val="222222"/>
          <w:spacing w:val="12"/>
          <w:sz w:val="40"/>
          <w:szCs w:val="40"/>
          <w:lang w:val="en-AU" w:eastAsia="en-AU"/>
        </w:rPr>
        <w:lastRenderedPageBreak/>
        <w:t>As the room is designed for spur-of-the-moment convenience, the following booking restrictions apply:</w:t>
      </w:r>
    </w:p>
    <w:p w14:paraId="2AF36F74" w14:textId="77777777" w:rsidR="00367C34" w:rsidRPr="00191122"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color w:val="222222"/>
          <w:sz w:val="40"/>
          <w:szCs w:val="40"/>
          <w:lang w:val="en-AU" w:eastAsia="en-AU"/>
        </w:rPr>
        <w:t>Bookings can only be made in blocks of max 2 hours</w:t>
      </w:r>
    </w:p>
    <w:p w14:paraId="69171B30" w14:textId="3D41DC7C" w:rsidR="00367C34" w:rsidRPr="00191122"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color w:val="222222"/>
          <w:sz w:val="40"/>
          <w:szCs w:val="40"/>
          <w:lang w:val="en-AU" w:eastAsia="en-AU"/>
        </w:rPr>
        <w:t>Bookings can only be made within a two-week period</w:t>
      </w:r>
    </w:p>
    <w:p w14:paraId="12801383" w14:textId="6D22ECD7" w:rsidR="00367C34" w:rsidRPr="00191122" w:rsidRDefault="00367C34" w:rsidP="00367C34">
      <w:pPr>
        <w:pStyle w:val="ListParagraph"/>
        <w:numPr>
          <w:ilvl w:val="0"/>
          <w:numId w:val="35"/>
        </w:num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eastAsia="en-AU"/>
        </w:rPr>
        <w:t>Exclusive</w:t>
      </w:r>
      <w:r w:rsidRPr="00191122">
        <w:rPr>
          <w:rFonts w:ascii="Arial" w:eastAsia="Times New Roman" w:hAnsi="Arial" w:cs="Arial"/>
          <w:sz w:val="40"/>
          <w:szCs w:val="40"/>
          <w:lang w:eastAsia="en-AU"/>
        </w:rPr>
        <w:t xml:space="preserve"> </w:t>
      </w:r>
      <w:r w:rsidRPr="00191122">
        <w:rPr>
          <w:rFonts w:ascii="Arial" w:eastAsia="Times New Roman" w:hAnsi="Arial" w:cs="Arial"/>
          <w:sz w:val="40"/>
          <w:szCs w:val="40"/>
          <w:lang w:eastAsia="en-AU"/>
        </w:rPr>
        <w:t xml:space="preserve">to </w:t>
      </w:r>
      <w:r w:rsidRPr="00191122">
        <w:rPr>
          <w:rFonts w:ascii="Arial" w:eastAsia="Times New Roman" w:hAnsi="Arial" w:cs="Arial"/>
          <w:sz w:val="40"/>
          <w:szCs w:val="40"/>
          <w:lang w:eastAsia="en-AU"/>
        </w:rPr>
        <w:t>tenants - maximum of three people, excluding interpreters</w:t>
      </w:r>
    </w:p>
    <w:p w14:paraId="1A5DC165" w14:textId="77777777" w:rsidR="00367C34" w:rsidRPr="00191122" w:rsidRDefault="00367C34" w:rsidP="00367C34">
      <w:p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Please get in contact with us if you have any questions or issues accessing the space.</w:t>
      </w:r>
    </w:p>
    <w:p w14:paraId="3B7707AE" w14:textId="070C3CC0" w:rsidR="00367C34" w:rsidRPr="00191122" w:rsidRDefault="00367C34" w:rsidP="00367C34">
      <w:p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We are also interested to learn if there is anything we could do to improve the space, so if you have any suggestions please let us know.</w:t>
      </w:r>
    </w:p>
    <w:p w14:paraId="08FD7C87" w14:textId="7B834599" w:rsidR="00367C34" w:rsidRPr="00191122" w:rsidRDefault="00367C34" w:rsidP="00367C34">
      <w:p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We hope that you enjoy the space!</w:t>
      </w:r>
    </w:p>
    <w:p w14:paraId="7F9EFE30" w14:textId="77777777" w:rsidR="00367C34" w:rsidRPr="00191122" w:rsidRDefault="00367C34" w:rsidP="00367C34">
      <w:p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Thanks</w:t>
      </w:r>
    </w:p>
    <w:p w14:paraId="36FE7A52" w14:textId="118A6BA8" w:rsidR="00367C34" w:rsidRPr="00191122" w:rsidRDefault="00367C34" w:rsidP="00367C34">
      <w:pPr>
        <w:spacing w:before="100" w:beforeAutospacing="1" w:after="100" w:afterAutospacing="1" w:line="240" w:lineRule="auto"/>
        <w:rPr>
          <w:rFonts w:ascii="Arial" w:eastAsia="Times New Roman" w:hAnsi="Arial" w:cs="Arial"/>
          <w:sz w:val="40"/>
          <w:szCs w:val="40"/>
          <w:lang w:val="en-AU" w:eastAsia="en-AU"/>
        </w:rPr>
      </w:pPr>
      <w:r w:rsidRPr="00191122">
        <w:rPr>
          <w:rFonts w:ascii="Arial" w:eastAsia="Times New Roman" w:hAnsi="Arial" w:cs="Arial"/>
          <w:sz w:val="40"/>
          <w:szCs w:val="40"/>
          <w:lang w:val="en-AU" w:eastAsia="en-AU"/>
        </w:rPr>
        <w:t>The Ross House team</w:t>
      </w:r>
    </w:p>
    <w:p w14:paraId="4C72C9AA" w14:textId="77777777" w:rsidR="00367C34" w:rsidRPr="00191122" w:rsidRDefault="00367C34" w:rsidP="00B553AB">
      <w:pPr>
        <w:pStyle w:val="Heading2"/>
        <w:rPr>
          <w:rFonts w:ascii="Arial" w:hAnsi="Arial" w:cs="Arial"/>
          <w:sz w:val="40"/>
          <w:szCs w:val="40"/>
          <w:lang w:val="en-AU"/>
        </w:rPr>
      </w:pPr>
    </w:p>
    <w:p w14:paraId="64E0CC00" w14:textId="77777777" w:rsidR="00367C34" w:rsidRPr="00191122" w:rsidRDefault="00367C34" w:rsidP="00B553AB">
      <w:pPr>
        <w:pStyle w:val="Heading2"/>
        <w:rPr>
          <w:rFonts w:ascii="Arial" w:hAnsi="Arial" w:cs="Arial"/>
          <w:sz w:val="40"/>
          <w:szCs w:val="40"/>
          <w:lang w:val="en-AU"/>
        </w:rPr>
      </w:pPr>
    </w:p>
    <w:p w14:paraId="7EC33FC2" w14:textId="382143BE" w:rsidR="00B553AB" w:rsidRPr="00191122" w:rsidRDefault="00367C34" w:rsidP="00B553AB">
      <w:pPr>
        <w:rPr>
          <w:sz w:val="40"/>
          <w:szCs w:val="40"/>
          <w:lang w:val="en-AU"/>
        </w:rPr>
      </w:pPr>
      <w:r w:rsidRPr="00191122">
        <w:rPr>
          <w:rFonts w:ascii="Arial" w:eastAsiaTheme="majorEastAsia" w:hAnsi="Arial" w:cs="Arial"/>
          <w:b/>
          <w:bCs/>
          <w:color w:val="4F81BD" w:themeColor="accent1"/>
          <w:sz w:val="40"/>
          <w:szCs w:val="40"/>
        </w:rPr>
        <w:t>Meeting Rooms</w:t>
      </w:r>
    </w:p>
    <w:p w14:paraId="3D227C6F"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A friendly reminder to all Meeting Room Users to return chairs and tables to their original positions after use.</w:t>
      </w:r>
    </w:p>
    <w:p w14:paraId="6F0C91AD"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 xml:space="preserve">The RHA team also has a portable vacuum cleaner, if required, for hire which can be borrowed from the Front Desk. </w:t>
      </w:r>
    </w:p>
    <w:p w14:paraId="503D9481"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 xml:space="preserve">Thank you for your </w:t>
      </w:r>
    </w:p>
    <w:p w14:paraId="6577000A"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understanding!</w:t>
      </w:r>
    </w:p>
    <w:p w14:paraId="21495E0B"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Thanks,</w:t>
      </w:r>
    </w:p>
    <w:p w14:paraId="16A9A0BE"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The Ross House team</w:t>
      </w:r>
    </w:p>
    <w:p w14:paraId="2B047768" w14:textId="77777777" w:rsidR="00B553AB" w:rsidRPr="00191122" w:rsidRDefault="00B553AB" w:rsidP="0024078A">
      <w:pPr>
        <w:rPr>
          <w:rFonts w:ascii="Arial" w:hAnsi="Arial" w:cs="Arial"/>
          <w:sz w:val="40"/>
          <w:szCs w:val="40"/>
        </w:rPr>
      </w:pPr>
    </w:p>
    <w:p w14:paraId="181E9153" w14:textId="77777777" w:rsidR="00B553AB" w:rsidRPr="00191122" w:rsidRDefault="00B553AB" w:rsidP="0024078A">
      <w:pPr>
        <w:rPr>
          <w:rFonts w:ascii="Arial" w:hAnsi="Arial" w:cs="Arial"/>
          <w:sz w:val="40"/>
          <w:szCs w:val="40"/>
        </w:rPr>
      </w:pPr>
    </w:p>
    <w:p w14:paraId="5EA8009B" w14:textId="77777777" w:rsidR="00B553AB" w:rsidRPr="00191122" w:rsidRDefault="00B553AB" w:rsidP="0024078A">
      <w:pPr>
        <w:rPr>
          <w:rFonts w:ascii="Arial" w:hAnsi="Arial" w:cs="Arial"/>
          <w:sz w:val="40"/>
          <w:szCs w:val="40"/>
        </w:rPr>
      </w:pPr>
    </w:p>
    <w:p w14:paraId="342CAA8A" w14:textId="77777777" w:rsidR="0024078A" w:rsidRPr="00191122" w:rsidRDefault="0024078A" w:rsidP="00866918">
      <w:pPr>
        <w:pStyle w:val="Heading2"/>
        <w:rPr>
          <w:rFonts w:ascii="Arial" w:hAnsi="Arial" w:cs="Arial"/>
          <w:sz w:val="40"/>
          <w:szCs w:val="40"/>
          <w:lang w:val="en-AU"/>
        </w:rPr>
      </w:pPr>
    </w:p>
    <w:p w14:paraId="1E823C01" w14:textId="41E66240" w:rsidR="00367C34" w:rsidRPr="00367C34" w:rsidRDefault="00367C34" w:rsidP="00367C34">
      <w:pPr>
        <w:pStyle w:val="Heading2"/>
        <w:rPr>
          <w:rFonts w:ascii="Arial" w:hAnsi="Arial" w:cs="Arial"/>
          <w:sz w:val="40"/>
          <w:szCs w:val="40"/>
          <w:lang w:val="en-AU"/>
        </w:rPr>
      </w:pPr>
      <w:r w:rsidRPr="00191122">
        <w:rPr>
          <w:rFonts w:ascii="Arial" w:hAnsi="Arial" w:cs="Arial"/>
          <w:sz w:val="40"/>
          <w:szCs w:val="40"/>
          <w:lang w:val="en-AU"/>
        </w:rPr>
        <w:t>Join the Community</w:t>
      </w:r>
      <w:r w:rsidRPr="00191122">
        <w:rPr>
          <w:rFonts w:ascii="Arial" w:hAnsi="Arial" w:cs="Arial"/>
          <w:sz w:val="40"/>
          <w:szCs w:val="40"/>
          <w:lang w:val="en-AU"/>
        </w:rPr>
        <w:t xml:space="preserve"> </w:t>
      </w:r>
      <w:r w:rsidRPr="00367C34">
        <w:rPr>
          <w:rFonts w:ascii="Arial" w:hAnsi="Arial" w:cs="Arial"/>
          <w:sz w:val="40"/>
          <w:szCs w:val="40"/>
          <w:lang w:val="en-AU"/>
        </w:rPr>
        <w:t>Development Sub-Committee</w:t>
      </w:r>
    </w:p>
    <w:p w14:paraId="43EF8FB1" w14:textId="0544ACA9" w:rsidR="00866918" w:rsidRPr="00191122" w:rsidRDefault="00866918" w:rsidP="00866918">
      <w:pPr>
        <w:pStyle w:val="Heading2"/>
        <w:rPr>
          <w:rFonts w:ascii="Arial" w:hAnsi="Arial" w:cs="Arial"/>
          <w:sz w:val="40"/>
          <w:szCs w:val="40"/>
          <w:lang w:val="en-AU"/>
        </w:rPr>
      </w:pPr>
    </w:p>
    <w:p w14:paraId="2BA9EEF1"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 xml:space="preserve">Members and tenants are invited to join the RHA Community Development Sub-Committee (or CD Sub-Committee). This sub-committee looks after community engagement initiatives based on the CD principles of inclusion, consultation and collaboration, and brings recommendations to the main committee. </w:t>
      </w:r>
    </w:p>
    <w:p w14:paraId="314055DD" w14:textId="77777777" w:rsidR="00367C34" w:rsidRPr="00367C34" w:rsidRDefault="00367C34" w:rsidP="00367C34">
      <w:pPr>
        <w:rPr>
          <w:rFonts w:ascii="Arial" w:hAnsi="Arial" w:cs="Arial"/>
          <w:sz w:val="40"/>
          <w:szCs w:val="40"/>
          <w:lang w:val="en-AU"/>
        </w:rPr>
      </w:pPr>
      <w:r w:rsidRPr="00367C34">
        <w:rPr>
          <w:rFonts w:ascii="Arial" w:hAnsi="Arial" w:cs="Arial"/>
          <w:sz w:val="40"/>
          <w:szCs w:val="40"/>
          <w:lang w:val="en-AU"/>
        </w:rPr>
        <w:t xml:space="preserve">The RHA Community Development Sub-Committee meets every couple of months and we're currently working on a five-year CD plan to make sure we can achieve the community actions in our new Strategic Plan. We also plan events, community consultations, and have begun discussions around creating improved social spaces. If you're interested in joining please reach out to us at </w:t>
      </w:r>
      <w:hyperlink r:id="rId30" w:tgtFrame="_blank" w:history="1">
        <w:r w:rsidRPr="00367C34">
          <w:rPr>
            <w:rStyle w:val="Hyperlink"/>
            <w:rFonts w:ascii="Arial" w:hAnsi="Arial" w:cs="Arial"/>
            <w:sz w:val="40"/>
            <w:szCs w:val="40"/>
            <w:lang w:val="en-AU"/>
          </w:rPr>
          <w:t>rosshouse@rosshouse.org.au</w:t>
        </w:r>
      </w:hyperlink>
      <w:r w:rsidRPr="00367C34">
        <w:rPr>
          <w:rFonts w:ascii="Arial" w:hAnsi="Arial" w:cs="Arial"/>
          <w:sz w:val="40"/>
          <w:szCs w:val="40"/>
          <w:lang w:val="en-AU"/>
        </w:rPr>
        <w:t>.</w:t>
      </w:r>
    </w:p>
    <w:p w14:paraId="3012D92E" w14:textId="71BEDEDA" w:rsidR="00B553AB" w:rsidRPr="00191122" w:rsidRDefault="00367C34" w:rsidP="00866918">
      <w:pPr>
        <w:rPr>
          <w:rFonts w:ascii="Arial" w:hAnsi="Arial" w:cs="Arial"/>
          <w:sz w:val="40"/>
          <w:szCs w:val="40"/>
          <w:lang w:val="en-AU"/>
        </w:rPr>
      </w:pPr>
      <w:r w:rsidRPr="00191122">
        <w:rPr>
          <w:rFonts w:ascii="Arial" w:hAnsi="Arial" w:cs="Arial"/>
          <w:sz w:val="40"/>
          <w:szCs w:val="40"/>
        </w:rPr>
        <w:t>If you don't have time to join but have some ideas for engagement we'd also love to hear from you!</w:t>
      </w:r>
    </w:p>
    <w:p w14:paraId="040011DA" w14:textId="77777777" w:rsidR="00367C34" w:rsidRPr="00191122" w:rsidRDefault="00367C34" w:rsidP="00866918">
      <w:pPr>
        <w:rPr>
          <w:rFonts w:ascii="Arial" w:hAnsi="Arial" w:cs="Arial"/>
          <w:sz w:val="40"/>
          <w:szCs w:val="40"/>
          <w:lang w:val="en-AU"/>
        </w:rPr>
      </w:pPr>
    </w:p>
    <w:p w14:paraId="16CB502D" w14:textId="77777777" w:rsidR="00367C34" w:rsidRPr="00191122" w:rsidRDefault="00367C34" w:rsidP="00866918">
      <w:pPr>
        <w:rPr>
          <w:rFonts w:ascii="Arial" w:hAnsi="Arial" w:cs="Arial"/>
          <w:sz w:val="40"/>
          <w:szCs w:val="40"/>
          <w:lang w:val="en-AU"/>
        </w:rPr>
      </w:pPr>
    </w:p>
    <w:p w14:paraId="2201C277" w14:textId="77777777" w:rsidR="00A35654" w:rsidRPr="00191122" w:rsidRDefault="00A35654" w:rsidP="00A35654">
      <w:pPr>
        <w:rPr>
          <w:rFonts w:ascii="Arial" w:hAnsi="Arial" w:cs="Arial"/>
          <w:sz w:val="40"/>
          <w:szCs w:val="40"/>
          <w:lang w:val="en-AU"/>
        </w:rPr>
      </w:pPr>
      <w:r w:rsidRPr="00191122">
        <w:rPr>
          <w:rFonts w:ascii="Arial" w:hAnsi="Arial" w:cs="Arial"/>
          <w:b/>
          <w:bCs/>
          <w:sz w:val="40"/>
          <w:szCs w:val="40"/>
          <w:lang w:val="en-AU"/>
        </w:rPr>
        <w:t>ROSS HOUSE ASSOCIATION STAFF</w:t>
      </w:r>
      <w:r w:rsidRPr="00191122">
        <w:rPr>
          <w:rFonts w:ascii="Arial" w:hAnsi="Arial" w:cs="Arial"/>
          <w:sz w:val="40"/>
          <w:szCs w:val="40"/>
          <w:lang w:val="en-AU"/>
        </w:rPr>
        <w:br/>
        <w:t>Thank you for your continued support!</w:t>
      </w:r>
    </w:p>
    <w:p w14:paraId="388E2446"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t>Michael Griffiths</w:t>
      </w:r>
      <w:r w:rsidRPr="00191122">
        <w:rPr>
          <w:rFonts w:ascii="Arial" w:hAnsi="Arial" w:cs="Arial"/>
          <w:sz w:val="40"/>
          <w:szCs w:val="40"/>
          <w:lang w:val="en-AU"/>
        </w:rPr>
        <w:br/>
      </w:r>
      <w:r w:rsidRPr="00191122">
        <w:rPr>
          <w:rFonts w:ascii="Arial" w:hAnsi="Arial" w:cs="Arial"/>
          <w:i/>
          <w:iCs/>
          <w:sz w:val="40"/>
          <w:szCs w:val="40"/>
          <w:lang w:val="en-AU"/>
        </w:rPr>
        <w:t>CEO</w:t>
      </w:r>
      <w:r w:rsidRPr="00191122">
        <w:rPr>
          <w:rFonts w:ascii="Arial" w:hAnsi="Arial" w:cs="Arial"/>
          <w:sz w:val="40"/>
          <w:szCs w:val="40"/>
          <w:lang w:val="en-AU"/>
        </w:rPr>
        <w:br/>
        <w:t xml:space="preserve">Email: </w:t>
      </w:r>
      <w:hyperlink r:id="rId31" w:history="1">
        <w:r w:rsidRPr="00191122">
          <w:rPr>
            <w:rStyle w:val="Hyperlink"/>
            <w:rFonts w:ascii="Arial" w:hAnsi="Arial" w:cs="Arial"/>
            <w:sz w:val="40"/>
            <w:szCs w:val="40"/>
            <w:lang w:val="en-AU"/>
          </w:rPr>
          <w:t>michael.griffiths@rosshouse.org.au</w:t>
        </w:r>
      </w:hyperlink>
    </w:p>
    <w:p w14:paraId="4012717D"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t>Nazzareno Marchionda</w:t>
      </w:r>
      <w:r w:rsidRPr="00191122">
        <w:rPr>
          <w:rFonts w:ascii="Arial" w:hAnsi="Arial" w:cs="Arial"/>
          <w:sz w:val="40"/>
          <w:szCs w:val="40"/>
          <w:lang w:val="en-AU"/>
        </w:rPr>
        <w:br/>
      </w:r>
      <w:r w:rsidRPr="00191122">
        <w:rPr>
          <w:rFonts w:ascii="Arial" w:hAnsi="Arial" w:cs="Arial"/>
          <w:i/>
          <w:iCs/>
          <w:sz w:val="40"/>
          <w:szCs w:val="40"/>
          <w:lang w:val="en-AU"/>
        </w:rPr>
        <w:t>Facilities Manager</w:t>
      </w:r>
      <w:r w:rsidRPr="00191122">
        <w:rPr>
          <w:rFonts w:ascii="Arial" w:hAnsi="Arial" w:cs="Arial"/>
          <w:sz w:val="40"/>
          <w:szCs w:val="40"/>
          <w:lang w:val="en-AU"/>
        </w:rPr>
        <w:br/>
        <w:t xml:space="preserve">Email: </w:t>
      </w:r>
      <w:hyperlink r:id="rId32" w:history="1">
        <w:r w:rsidRPr="00191122">
          <w:rPr>
            <w:rStyle w:val="Hyperlink"/>
            <w:rFonts w:ascii="Arial" w:hAnsi="Arial" w:cs="Arial"/>
            <w:sz w:val="40"/>
            <w:szCs w:val="40"/>
            <w:lang w:val="en-AU"/>
          </w:rPr>
          <w:t>n.marchionda@rosshouse.org.au</w:t>
        </w:r>
      </w:hyperlink>
    </w:p>
    <w:p w14:paraId="1E989D02"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t>Ruby James-Strawhan</w:t>
      </w:r>
      <w:r w:rsidRPr="00191122">
        <w:rPr>
          <w:rFonts w:ascii="Arial" w:hAnsi="Arial" w:cs="Arial"/>
          <w:sz w:val="40"/>
          <w:szCs w:val="40"/>
          <w:lang w:val="en-AU"/>
        </w:rPr>
        <w:br/>
      </w:r>
      <w:r w:rsidRPr="00191122">
        <w:rPr>
          <w:rFonts w:ascii="Arial" w:hAnsi="Arial" w:cs="Arial"/>
          <w:i/>
          <w:iCs/>
          <w:sz w:val="40"/>
          <w:szCs w:val="40"/>
          <w:lang w:val="en-AU"/>
        </w:rPr>
        <w:t>Membership &amp; Engagement Officer</w:t>
      </w:r>
      <w:r w:rsidRPr="00191122">
        <w:rPr>
          <w:rFonts w:ascii="Arial" w:hAnsi="Arial" w:cs="Arial"/>
          <w:sz w:val="40"/>
          <w:szCs w:val="40"/>
          <w:lang w:val="en-AU"/>
        </w:rPr>
        <w:br/>
        <w:t xml:space="preserve">Email: </w:t>
      </w:r>
      <w:hyperlink r:id="rId33" w:history="1">
        <w:r w:rsidRPr="00191122">
          <w:rPr>
            <w:rStyle w:val="Hyperlink"/>
            <w:rFonts w:ascii="Arial" w:hAnsi="Arial" w:cs="Arial"/>
            <w:sz w:val="40"/>
            <w:szCs w:val="40"/>
            <w:lang w:val="en-AU"/>
          </w:rPr>
          <w:t>r.jamesstrawhan@rosshouse.org.au</w:t>
        </w:r>
      </w:hyperlink>
    </w:p>
    <w:p w14:paraId="5FCC0BF9"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lastRenderedPageBreak/>
        <w:t>Junxia Xu</w:t>
      </w:r>
      <w:r w:rsidRPr="00191122">
        <w:rPr>
          <w:rFonts w:ascii="Arial" w:hAnsi="Arial" w:cs="Arial"/>
          <w:sz w:val="40"/>
          <w:szCs w:val="40"/>
          <w:lang w:val="en-AU"/>
        </w:rPr>
        <w:br/>
      </w:r>
      <w:r w:rsidRPr="00191122">
        <w:rPr>
          <w:rFonts w:ascii="Arial" w:hAnsi="Arial" w:cs="Arial"/>
          <w:i/>
          <w:iCs/>
          <w:sz w:val="40"/>
          <w:szCs w:val="40"/>
          <w:lang w:val="en-AU"/>
        </w:rPr>
        <w:t>Finance Officer</w:t>
      </w:r>
      <w:r w:rsidRPr="00191122">
        <w:rPr>
          <w:rFonts w:ascii="Arial" w:hAnsi="Arial" w:cs="Arial"/>
          <w:sz w:val="40"/>
          <w:szCs w:val="40"/>
          <w:lang w:val="en-AU"/>
        </w:rPr>
        <w:br/>
        <w:t xml:space="preserve">Email: </w:t>
      </w:r>
      <w:hyperlink r:id="rId34" w:history="1">
        <w:r w:rsidRPr="00191122">
          <w:rPr>
            <w:rStyle w:val="Hyperlink"/>
            <w:rFonts w:ascii="Arial" w:hAnsi="Arial" w:cs="Arial"/>
            <w:sz w:val="40"/>
            <w:szCs w:val="40"/>
            <w:lang w:val="en-AU"/>
          </w:rPr>
          <w:t>junxia.xu@rosshouse.org.au</w:t>
        </w:r>
      </w:hyperlink>
    </w:p>
    <w:p w14:paraId="31F43CC7"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t>Katie Stadtfeld Cunnane</w:t>
      </w:r>
      <w:r w:rsidRPr="00191122">
        <w:rPr>
          <w:rFonts w:ascii="Arial" w:hAnsi="Arial" w:cs="Arial"/>
          <w:sz w:val="40"/>
          <w:szCs w:val="40"/>
          <w:lang w:val="en-AU"/>
        </w:rPr>
        <w:br/>
      </w:r>
      <w:r w:rsidRPr="00191122">
        <w:rPr>
          <w:rFonts w:ascii="Arial" w:hAnsi="Arial" w:cs="Arial"/>
          <w:i/>
          <w:iCs/>
          <w:sz w:val="40"/>
          <w:szCs w:val="40"/>
          <w:lang w:val="en-AU"/>
        </w:rPr>
        <w:t>Communications &amp; Administration Officer</w:t>
      </w:r>
      <w:r w:rsidRPr="00191122">
        <w:rPr>
          <w:rFonts w:ascii="Arial" w:hAnsi="Arial" w:cs="Arial"/>
          <w:sz w:val="40"/>
          <w:szCs w:val="40"/>
          <w:lang w:val="en-AU"/>
        </w:rPr>
        <w:br/>
        <w:t xml:space="preserve">Email: </w:t>
      </w:r>
      <w:hyperlink r:id="rId35" w:history="1">
        <w:r w:rsidRPr="00191122">
          <w:rPr>
            <w:rStyle w:val="Hyperlink"/>
            <w:rFonts w:ascii="Arial" w:hAnsi="Arial" w:cs="Arial"/>
            <w:sz w:val="40"/>
            <w:szCs w:val="40"/>
            <w:lang w:val="en-AU"/>
          </w:rPr>
          <w:t>rosshouse@rosshouse.org.au</w:t>
        </w:r>
      </w:hyperlink>
    </w:p>
    <w:p w14:paraId="01CC78A9" w14:textId="77777777" w:rsidR="00A35654" w:rsidRPr="00191122" w:rsidRDefault="00A35654" w:rsidP="002256B6">
      <w:pPr>
        <w:numPr>
          <w:ilvl w:val="0"/>
          <w:numId w:val="7"/>
        </w:numPr>
        <w:rPr>
          <w:rFonts w:ascii="Arial" w:hAnsi="Arial" w:cs="Arial"/>
          <w:sz w:val="40"/>
          <w:szCs w:val="40"/>
          <w:lang w:val="en-AU"/>
        </w:rPr>
      </w:pPr>
      <w:r w:rsidRPr="00191122">
        <w:rPr>
          <w:rFonts w:ascii="Arial" w:hAnsi="Arial" w:cs="Arial"/>
          <w:b/>
          <w:bCs/>
          <w:sz w:val="40"/>
          <w:szCs w:val="40"/>
          <w:lang w:val="en-AU"/>
        </w:rPr>
        <w:t>Carol Franklin</w:t>
      </w:r>
      <w:r w:rsidRPr="00191122">
        <w:rPr>
          <w:rFonts w:ascii="Arial" w:hAnsi="Arial" w:cs="Arial"/>
          <w:sz w:val="40"/>
          <w:szCs w:val="40"/>
          <w:lang w:val="en-AU"/>
        </w:rPr>
        <w:br/>
      </w:r>
      <w:r w:rsidRPr="00191122">
        <w:rPr>
          <w:rFonts w:ascii="Arial" w:hAnsi="Arial" w:cs="Arial"/>
          <w:i/>
          <w:iCs/>
          <w:sz w:val="40"/>
          <w:szCs w:val="40"/>
          <w:lang w:val="en-AU"/>
        </w:rPr>
        <w:t>Administration Support Assistant</w:t>
      </w:r>
      <w:r w:rsidRPr="00191122">
        <w:rPr>
          <w:rFonts w:ascii="Arial" w:hAnsi="Arial" w:cs="Arial"/>
          <w:sz w:val="40"/>
          <w:szCs w:val="40"/>
          <w:lang w:val="en-AU"/>
        </w:rPr>
        <w:br/>
        <w:t xml:space="preserve">Email: </w:t>
      </w:r>
      <w:hyperlink r:id="rId36" w:history="1">
        <w:r w:rsidRPr="00191122">
          <w:rPr>
            <w:rStyle w:val="Hyperlink"/>
            <w:rFonts w:ascii="Arial" w:hAnsi="Arial" w:cs="Arial"/>
            <w:sz w:val="40"/>
            <w:szCs w:val="40"/>
            <w:lang w:val="en-AU"/>
          </w:rPr>
          <w:t>rosshouse@rosshouse.org.au</w:t>
        </w:r>
      </w:hyperlink>
    </w:p>
    <w:p w14:paraId="4818C903" w14:textId="77777777" w:rsidR="00866918" w:rsidRPr="00191122" w:rsidRDefault="00866918" w:rsidP="00866918">
      <w:pPr>
        <w:rPr>
          <w:rFonts w:ascii="Arial" w:hAnsi="Arial" w:cs="Arial"/>
          <w:sz w:val="40"/>
          <w:szCs w:val="40"/>
          <w:lang w:val="en-AU"/>
        </w:rPr>
      </w:pPr>
    </w:p>
    <w:p w14:paraId="49F968AC" w14:textId="25C31B9E" w:rsidR="00866918" w:rsidRPr="00191122" w:rsidRDefault="00866918" w:rsidP="00866918">
      <w:pPr>
        <w:rPr>
          <w:rFonts w:ascii="Arial" w:hAnsi="Arial" w:cs="Arial"/>
          <w:sz w:val="40"/>
          <w:szCs w:val="40"/>
          <w:lang w:val="en-AU"/>
        </w:rPr>
      </w:pPr>
      <w:r w:rsidRPr="00191122">
        <w:rPr>
          <w:rFonts w:ascii="Arial" w:hAnsi="Arial" w:cs="Arial"/>
          <w:sz w:val="40"/>
          <w:szCs w:val="40"/>
        </w:rPr>
        <w:t>Casual Staff: Patti Gerkens</w:t>
      </w:r>
      <w:r w:rsidR="00237DD3" w:rsidRPr="00191122">
        <w:rPr>
          <w:rFonts w:ascii="Arial" w:hAnsi="Arial" w:cs="Arial"/>
          <w:sz w:val="40"/>
          <w:szCs w:val="40"/>
        </w:rPr>
        <w:t xml:space="preserve"> </w:t>
      </w:r>
      <w:r w:rsidRPr="00191122">
        <w:rPr>
          <w:rFonts w:ascii="Arial" w:hAnsi="Arial" w:cs="Arial"/>
          <w:sz w:val="40"/>
          <w:szCs w:val="40"/>
        </w:rPr>
        <w:t>&amp; Olivia Muscat</w:t>
      </w:r>
    </w:p>
    <w:p w14:paraId="0D2970BE" w14:textId="77777777" w:rsidR="00A35654" w:rsidRPr="00191122" w:rsidRDefault="00A35654" w:rsidP="006728DC">
      <w:pPr>
        <w:rPr>
          <w:rFonts w:ascii="Arial" w:hAnsi="Arial" w:cs="Arial"/>
          <w:sz w:val="40"/>
          <w:szCs w:val="40"/>
        </w:rPr>
      </w:pPr>
    </w:p>
    <w:sectPr w:rsidR="00A35654" w:rsidRPr="00191122"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C63B75"/>
    <w:multiLevelType w:val="multilevel"/>
    <w:tmpl w:val="4D5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360A2"/>
    <w:multiLevelType w:val="multilevel"/>
    <w:tmpl w:val="CE9C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22759"/>
    <w:multiLevelType w:val="multilevel"/>
    <w:tmpl w:val="990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A33F6"/>
    <w:multiLevelType w:val="multilevel"/>
    <w:tmpl w:val="55A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62BF4"/>
    <w:multiLevelType w:val="multilevel"/>
    <w:tmpl w:val="B52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87022"/>
    <w:multiLevelType w:val="multilevel"/>
    <w:tmpl w:val="154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C13C5"/>
    <w:multiLevelType w:val="multilevel"/>
    <w:tmpl w:val="572E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43DAB"/>
    <w:multiLevelType w:val="multilevel"/>
    <w:tmpl w:val="33A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97CE4"/>
    <w:multiLevelType w:val="multilevel"/>
    <w:tmpl w:val="0E7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C031F"/>
    <w:multiLevelType w:val="multilevel"/>
    <w:tmpl w:val="BD9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40E14"/>
    <w:multiLevelType w:val="multilevel"/>
    <w:tmpl w:val="6DC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22BA2"/>
    <w:multiLevelType w:val="multilevel"/>
    <w:tmpl w:val="665A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51F2A"/>
    <w:multiLevelType w:val="multilevel"/>
    <w:tmpl w:val="B1F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548D4"/>
    <w:multiLevelType w:val="multilevel"/>
    <w:tmpl w:val="B526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A52E7"/>
    <w:multiLevelType w:val="hybridMultilevel"/>
    <w:tmpl w:val="8356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940282"/>
    <w:multiLevelType w:val="multilevel"/>
    <w:tmpl w:val="B8B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81AFF"/>
    <w:multiLevelType w:val="multilevel"/>
    <w:tmpl w:val="A59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85FF5"/>
    <w:multiLevelType w:val="multilevel"/>
    <w:tmpl w:val="08A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720FF"/>
    <w:multiLevelType w:val="multilevel"/>
    <w:tmpl w:val="370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A12"/>
    <w:multiLevelType w:val="multilevel"/>
    <w:tmpl w:val="7FF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01C29"/>
    <w:multiLevelType w:val="multilevel"/>
    <w:tmpl w:val="F6B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33E37"/>
    <w:multiLevelType w:val="multilevel"/>
    <w:tmpl w:val="F22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13A1C"/>
    <w:multiLevelType w:val="multilevel"/>
    <w:tmpl w:val="EB8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BF3920"/>
    <w:multiLevelType w:val="multilevel"/>
    <w:tmpl w:val="6B9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571EE"/>
    <w:multiLevelType w:val="multilevel"/>
    <w:tmpl w:val="23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B2E88"/>
    <w:multiLevelType w:val="multilevel"/>
    <w:tmpl w:val="B4F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F5BF1"/>
    <w:multiLevelType w:val="multilevel"/>
    <w:tmpl w:val="CE9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50ECE"/>
    <w:multiLevelType w:val="multilevel"/>
    <w:tmpl w:val="2E0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20156">
    <w:abstractNumId w:val="5"/>
  </w:num>
  <w:num w:numId="2" w16cid:durableId="750084200">
    <w:abstractNumId w:val="3"/>
  </w:num>
  <w:num w:numId="3" w16cid:durableId="1143736333">
    <w:abstractNumId w:val="2"/>
  </w:num>
  <w:num w:numId="4" w16cid:durableId="1381369330">
    <w:abstractNumId w:val="4"/>
  </w:num>
  <w:num w:numId="5" w16cid:durableId="939989130">
    <w:abstractNumId w:val="1"/>
  </w:num>
  <w:num w:numId="6" w16cid:durableId="628321581">
    <w:abstractNumId w:val="0"/>
  </w:num>
  <w:num w:numId="7" w16cid:durableId="1071611167">
    <w:abstractNumId w:val="28"/>
  </w:num>
  <w:num w:numId="8" w16cid:durableId="1987466143">
    <w:abstractNumId w:val="20"/>
  </w:num>
  <w:num w:numId="9" w16cid:durableId="729502792">
    <w:abstractNumId w:val="9"/>
  </w:num>
  <w:num w:numId="10" w16cid:durableId="711000129">
    <w:abstractNumId w:val="11"/>
  </w:num>
  <w:num w:numId="11" w16cid:durableId="1195508430">
    <w:abstractNumId w:val="24"/>
  </w:num>
  <w:num w:numId="12" w16cid:durableId="172033035">
    <w:abstractNumId w:val="18"/>
  </w:num>
  <w:num w:numId="13" w16cid:durableId="1658072896">
    <w:abstractNumId w:val="15"/>
  </w:num>
  <w:num w:numId="14" w16cid:durableId="799495176">
    <w:abstractNumId w:val="25"/>
  </w:num>
  <w:num w:numId="15" w16cid:durableId="1120298327">
    <w:abstractNumId w:val="31"/>
  </w:num>
  <w:num w:numId="16" w16cid:durableId="845630423">
    <w:abstractNumId w:val="30"/>
  </w:num>
  <w:num w:numId="17" w16cid:durableId="1718817991">
    <w:abstractNumId w:val="7"/>
  </w:num>
  <w:num w:numId="18" w16cid:durableId="109208485">
    <w:abstractNumId w:val="21"/>
  </w:num>
  <w:num w:numId="19" w16cid:durableId="183055378">
    <w:abstractNumId w:val="33"/>
  </w:num>
  <w:num w:numId="20" w16cid:durableId="1176924360">
    <w:abstractNumId w:val="26"/>
  </w:num>
  <w:num w:numId="21" w16cid:durableId="653025294">
    <w:abstractNumId w:val="29"/>
  </w:num>
  <w:num w:numId="22" w16cid:durableId="1129786422">
    <w:abstractNumId w:val="14"/>
  </w:num>
  <w:num w:numId="23" w16cid:durableId="1256281931">
    <w:abstractNumId w:val="16"/>
  </w:num>
  <w:num w:numId="24" w16cid:durableId="532889340">
    <w:abstractNumId w:val="32"/>
  </w:num>
  <w:num w:numId="25" w16cid:durableId="1041520634">
    <w:abstractNumId w:val="12"/>
  </w:num>
  <w:num w:numId="26" w16cid:durableId="894775443">
    <w:abstractNumId w:val="22"/>
  </w:num>
  <w:num w:numId="27" w16cid:durableId="582639471">
    <w:abstractNumId w:val="13"/>
  </w:num>
  <w:num w:numId="28" w16cid:durableId="124474937">
    <w:abstractNumId w:val="27"/>
  </w:num>
  <w:num w:numId="29" w16cid:durableId="302076923">
    <w:abstractNumId w:val="8"/>
  </w:num>
  <w:num w:numId="30" w16cid:durableId="1012416381">
    <w:abstractNumId w:val="34"/>
  </w:num>
  <w:num w:numId="31" w16cid:durableId="486826035">
    <w:abstractNumId w:val="23"/>
  </w:num>
  <w:num w:numId="32" w16cid:durableId="1750925506">
    <w:abstractNumId w:val="17"/>
  </w:num>
  <w:num w:numId="33" w16cid:durableId="1751194312">
    <w:abstractNumId w:val="6"/>
  </w:num>
  <w:num w:numId="34" w16cid:durableId="654529261">
    <w:abstractNumId w:val="10"/>
  </w:num>
  <w:num w:numId="35" w16cid:durableId="125011433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DD6"/>
    <w:rsid w:val="000F5E1E"/>
    <w:rsid w:val="00107FF7"/>
    <w:rsid w:val="0015074B"/>
    <w:rsid w:val="00191122"/>
    <w:rsid w:val="00204CF4"/>
    <w:rsid w:val="002256B6"/>
    <w:rsid w:val="00237DD3"/>
    <w:rsid w:val="0024078A"/>
    <w:rsid w:val="00240C16"/>
    <w:rsid w:val="00275FC8"/>
    <w:rsid w:val="0029639D"/>
    <w:rsid w:val="002A3B48"/>
    <w:rsid w:val="002D00D0"/>
    <w:rsid w:val="00326F90"/>
    <w:rsid w:val="00360B78"/>
    <w:rsid w:val="00367C34"/>
    <w:rsid w:val="003B1D8E"/>
    <w:rsid w:val="003C716D"/>
    <w:rsid w:val="003E08AD"/>
    <w:rsid w:val="003F4337"/>
    <w:rsid w:val="004359DC"/>
    <w:rsid w:val="00477D0B"/>
    <w:rsid w:val="00514A21"/>
    <w:rsid w:val="0052528F"/>
    <w:rsid w:val="00532622"/>
    <w:rsid w:val="00640B5D"/>
    <w:rsid w:val="006728DC"/>
    <w:rsid w:val="00687151"/>
    <w:rsid w:val="006E6089"/>
    <w:rsid w:val="00831AD4"/>
    <w:rsid w:val="00835BB6"/>
    <w:rsid w:val="00866918"/>
    <w:rsid w:val="0089120C"/>
    <w:rsid w:val="00894884"/>
    <w:rsid w:val="008C502F"/>
    <w:rsid w:val="009921B8"/>
    <w:rsid w:val="00A16291"/>
    <w:rsid w:val="00A35654"/>
    <w:rsid w:val="00A73C30"/>
    <w:rsid w:val="00AA1D8D"/>
    <w:rsid w:val="00AC6ECA"/>
    <w:rsid w:val="00B47730"/>
    <w:rsid w:val="00B553AB"/>
    <w:rsid w:val="00BF4F11"/>
    <w:rsid w:val="00C50B25"/>
    <w:rsid w:val="00CB0664"/>
    <w:rsid w:val="00CF04B8"/>
    <w:rsid w:val="00DE301F"/>
    <w:rsid w:val="00DF3FDF"/>
    <w:rsid w:val="00DF6EA9"/>
    <w:rsid w:val="00EA0CE4"/>
    <w:rsid w:val="00EE5E41"/>
    <w:rsid w:val="00F01208"/>
    <w:rsid w:val="00F22177"/>
    <w:rsid w:val="00F30BB4"/>
    <w:rsid w:val="00F71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268">
      <w:bodyDiv w:val="1"/>
      <w:marLeft w:val="0"/>
      <w:marRight w:val="0"/>
      <w:marTop w:val="0"/>
      <w:marBottom w:val="0"/>
      <w:divBdr>
        <w:top w:val="none" w:sz="0" w:space="0" w:color="auto"/>
        <w:left w:val="none" w:sz="0" w:space="0" w:color="auto"/>
        <w:bottom w:val="none" w:sz="0" w:space="0" w:color="auto"/>
        <w:right w:val="none" w:sz="0" w:space="0" w:color="auto"/>
      </w:divBdr>
    </w:div>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7031155">
      <w:bodyDiv w:val="1"/>
      <w:marLeft w:val="0"/>
      <w:marRight w:val="0"/>
      <w:marTop w:val="0"/>
      <w:marBottom w:val="0"/>
      <w:divBdr>
        <w:top w:val="none" w:sz="0" w:space="0" w:color="auto"/>
        <w:left w:val="none" w:sz="0" w:space="0" w:color="auto"/>
        <w:bottom w:val="none" w:sz="0" w:space="0" w:color="auto"/>
        <w:right w:val="none" w:sz="0" w:space="0" w:color="auto"/>
      </w:divBdr>
    </w:div>
    <w:div w:id="13458293">
      <w:bodyDiv w:val="1"/>
      <w:marLeft w:val="0"/>
      <w:marRight w:val="0"/>
      <w:marTop w:val="0"/>
      <w:marBottom w:val="0"/>
      <w:divBdr>
        <w:top w:val="none" w:sz="0" w:space="0" w:color="auto"/>
        <w:left w:val="none" w:sz="0" w:space="0" w:color="auto"/>
        <w:bottom w:val="none" w:sz="0" w:space="0" w:color="auto"/>
        <w:right w:val="none" w:sz="0" w:space="0" w:color="auto"/>
      </w:divBdr>
    </w:div>
    <w:div w:id="15812218">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20594700">
      <w:bodyDiv w:val="1"/>
      <w:marLeft w:val="0"/>
      <w:marRight w:val="0"/>
      <w:marTop w:val="0"/>
      <w:marBottom w:val="0"/>
      <w:divBdr>
        <w:top w:val="none" w:sz="0" w:space="0" w:color="auto"/>
        <w:left w:val="none" w:sz="0" w:space="0" w:color="auto"/>
        <w:bottom w:val="none" w:sz="0" w:space="0" w:color="auto"/>
        <w:right w:val="none" w:sz="0" w:space="0" w:color="auto"/>
      </w:divBdr>
    </w:div>
    <w:div w:id="31156965">
      <w:bodyDiv w:val="1"/>
      <w:marLeft w:val="0"/>
      <w:marRight w:val="0"/>
      <w:marTop w:val="0"/>
      <w:marBottom w:val="0"/>
      <w:divBdr>
        <w:top w:val="none" w:sz="0" w:space="0" w:color="auto"/>
        <w:left w:val="none" w:sz="0" w:space="0" w:color="auto"/>
        <w:bottom w:val="none" w:sz="0" w:space="0" w:color="auto"/>
        <w:right w:val="none" w:sz="0" w:space="0" w:color="auto"/>
      </w:divBdr>
    </w:div>
    <w:div w:id="35006598">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2334829">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71858617">
      <w:bodyDiv w:val="1"/>
      <w:marLeft w:val="0"/>
      <w:marRight w:val="0"/>
      <w:marTop w:val="0"/>
      <w:marBottom w:val="0"/>
      <w:divBdr>
        <w:top w:val="none" w:sz="0" w:space="0" w:color="auto"/>
        <w:left w:val="none" w:sz="0" w:space="0" w:color="auto"/>
        <w:bottom w:val="none" w:sz="0" w:space="0" w:color="auto"/>
        <w:right w:val="none" w:sz="0" w:space="0" w:color="auto"/>
      </w:divBdr>
    </w:div>
    <w:div w:id="78067090">
      <w:bodyDiv w:val="1"/>
      <w:marLeft w:val="0"/>
      <w:marRight w:val="0"/>
      <w:marTop w:val="0"/>
      <w:marBottom w:val="0"/>
      <w:divBdr>
        <w:top w:val="none" w:sz="0" w:space="0" w:color="auto"/>
        <w:left w:val="none" w:sz="0" w:space="0" w:color="auto"/>
        <w:bottom w:val="none" w:sz="0" w:space="0" w:color="auto"/>
        <w:right w:val="none" w:sz="0" w:space="0" w:color="auto"/>
      </w:divBdr>
    </w:div>
    <w:div w:id="78448477">
      <w:bodyDiv w:val="1"/>
      <w:marLeft w:val="0"/>
      <w:marRight w:val="0"/>
      <w:marTop w:val="0"/>
      <w:marBottom w:val="0"/>
      <w:divBdr>
        <w:top w:val="none" w:sz="0" w:space="0" w:color="auto"/>
        <w:left w:val="none" w:sz="0" w:space="0" w:color="auto"/>
        <w:bottom w:val="none" w:sz="0" w:space="0" w:color="auto"/>
        <w:right w:val="none" w:sz="0" w:space="0" w:color="auto"/>
      </w:divBdr>
    </w:div>
    <w:div w:id="91778500">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1117180">
      <w:bodyDiv w:val="1"/>
      <w:marLeft w:val="0"/>
      <w:marRight w:val="0"/>
      <w:marTop w:val="0"/>
      <w:marBottom w:val="0"/>
      <w:divBdr>
        <w:top w:val="none" w:sz="0" w:space="0" w:color="auto"/>
        <w:left w:val="none" w:sz="0" w:space="0" w:color="auto"/>
        <w:bottom w:val="none" w:sz="0" w:space="0" w:color="auto"/>
        <w:right w:val="none" w:sz="0" w:space="0" w:color="auto"/>
      </w:divBdr>
    </w:div>
    <w:div w:id="144901966">
      <w:bodyDiv w:val="1"/>
      <w:marLeft w:val="0"/>
      <w:marRight w:val="0"/>
      <w:marTop w:val="0"/>
      <w:marBottom w:val="0"/>
      <w:divBdr>
        <w:top w:val="none" w:sz="0" w:space="0" w:color="auto"/>
        <w:left w:val="none" w:sz="0" w:space="0" w:color="auto"/>
        <w:bottom w:val="none" w:sz="0" w:space="0" w:color="auto"/>
        <w:right w:val="none" w:sz="0" w:space="0" w:color="auto"/>
      </w:divBdr>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0755083">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58691803">
      <w:bodyDiv w:val="1"/>
      <w:marLeft w:val="0"/>
      <w:marRight w:val="0"/>
      <w:marTop w:val="0"/>
      <w:marBottom w:val="0"/>
      <w:divBdr>
        <w:top w:val="none" w:sz="0" w:space="0" w:color="auto"/>
        <w:left w:val="none" w:sz="0" w:space="0" w:color="auto"/>
        <w:bottom w:val="none" w:sz="0" w:space="0" w:color="auto"/>
        <w:right w:val="none" w:sz="0" w:space="0" w:color="auto"/>
      </w:divBdr>
    </w:div>
    <w:div w:id="165829798">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2477941">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47690758">
      <w:bodyDiv w:val="1"/>
      <w:marLeft w:val="0"/>
      <w:marRight w:val="0"/>
      <w:marTop w:val="0"/>
      <w:marBottom w:val="0"/>
      <w:divBdr>
        <w:top w:val="none" w:sz="0" w:space="0" w:color="auto"/>
        <w:left w:val="none" w:sz="0" w:space="0" w:color="auto"/>
        <w:bottom w:val="none" w:sz="0" w:space="0" w:color="auto"/>
        <w:right w:val="none" w:sz="0" w:space="0" w:color="auto"/>
      </w:divBdr>
      <w:divsChild>
        <w:div w:id="1125583983">
          <w:marLeft w:val="0"/>
          <w:marRight w:val="0"/>
          <w:marTop w:val="0"/>
          <w:marBottom w:val="0"/>
          <w:divBdr>
            <w:top w:val="none" w:sz="0" w:space="0" w:color="auto"/>
            <w:left w:val="none" w:sz="0" w:space="0" w:color="auto"/>
            <w:bottom w:val="none" w:sz="0" w:space="0" w:color="auto"/>
            <w:right w:val="none" w:sz="0" w:space="0" w:color="auto"/>
          </w:divBdr>
          <w:divsChild>
            <w:div w:id="2514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56791823">
      <w:bodyDiv w:val="1"/>
      <w:marLeft w:val="0"/>
      <w:marRight w:val="0"/>
      <w:marTop w:val="0"/>
      <w:marBottom w:val="0"/>
      <w:divBdr>
        <w:top w:val="none" w:sz="0" w:space="0" w:color="auto"/>
        <w:left w:val="none" w:sz="0" w:space="0" w:color="auto"/>
        <w:bottom w:val="none" w:sz="0" w:space="0" w:color="auto"/>
        <w:right w:val="none" w:sz="0" w:space="0" w:color="auto"/>
      </w:divBdr>
    </w:div>
    <w:div w:id="260842542">
      <w:bodyDiv w:val="1"/>
      <w:marLeft w:val="0"/>
      <w:marRight w:val="0"/>
      <w:marTop w:val="0"/>
      <w:marBottom w:val="0"/>
      <w:divBdr>
        <w:top w:val="none" w:sz="0" w:space="0" w:color="auto"/>
        <w:left w:val="none" w:sz="0" w:space="0" w:color="auto"/>
        <w:bottom w:val="none" w:sz="0" w:space="0" w:color="auto"/>
        <w:right w:val="none" w:sz="0" w:space="0" w:color="auto"/>
      </w:divBdr>
    </w:div>
    <w:div w:id="263268457">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79923058">
      <w:bodyDiv w:val="1"/>
      <w:marLeft w:val="0"/>
      <w:marRight w:val="0"/>
      <w:marTop w:val="0"/>
      <w:marBottom w:val="0"/>
      <w:divBdr>
        <w:top w:val="none" w:sz="0" w:space="0" w:color="auto"/>
        <w:left w:val="none" w:sz="0" w:space="0" w:color="auto"/>
        <w:bottom w:val="none" w:sz="0" w:space="0" w:color="auto"/>
        <w:right w:val="none" w:sz="0" w:space="0" w:color="auto"/>
      </w:divBdr>
    </w:div>
    <w:div w:id="281691772">
      <w:bodyDiv w:val="1"/>
      <w:marLeft w:val="0"/>
      <w:marRight w:val="0"/>
      <w:marTop w:val="0"/>
      <w:marBottom w:val="0"/>
      <w:divBdr>
        <w:top w:val="none" w:sz="0" w:space="0" w:color="auto"/>
        <w:left w:val="none" w:sz="0" w:space="0" w:color="auto"/>
        <w:bottom w:val="none" w:sz="0" w:space="0" w:color="auto"/>
        <w:right w:val="none" w:sz="0" w:space="0" w:color="auto"/>
      </w:divBdr>
      <w:divsChild>
        <w:div w:id="646056341">
          <w:marLeft w:val="0"/>
          <w:marRight w:val="0"/>
          <w:marTop w:val="0"/>
          <w:marBottom w:val="0"/>
          <w:divBdr>
            <w:top w:val="none" w:sz="0" w:space="0" w:color="auto"/>
            <w:left w:val="none" w:sz="0" w:space="0" w:color="auto"/>
            <w:bottom w:val="none" w:sz="0" w:space="0" w:color="auto"/>
            <w:right w:val="none" w:sz="0" w:space="0" w:color="auto"/>
          </w:divBdr>
          <w:divsChild>
            <w:div w:id="1852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4681322">
      <w:bodyDiv w:val="1"/>
      <w:marLeft w:val="0"/>
      <w:marRight w:val="0"/>
      <w:marTop w:val="0"/>
      <w:marBottom w:val="0"/>
      <w:divBdr>
        <w:top w:val="none" w:sz="0" w:space="0" w:color="auto"/>
        <w:left w:val="none" w:sz="0" w:space="0" w:color="auto"/>
        <w:bottom w:val="none" w:sz="0" w:space="0" w:color="auto"/>
        <w:right w:val="none" w:sz="0" w:space="0" w:color="auto"/>
      </w:divBdr>
    </w:div>
    <w:div w:id="295259232">
      <w:bodyDiv w:val="1"/>
      <w:marLeft w:val="0"/>
      <w:marRight w:val="0"/>
      <w:marTop w:val="0"/>
      <w:marBottom w:val="0"/>
      <w:divBdr>
        <w:top w:val="none" w:sz="0" w:space="0" w:color="auto"/>
        <w:left w:val="none" w:sz="0" w:space="0" w:color="auto"/>
        <w:bottom w:val="none" w:sz="0" w:space="0" w:color="auto"/>
        <w:right w:val="none" w:sz="0" w:space="0" w:color="auto"/>
      </w:divBdr>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157920">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16224322">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35690087">
      <w:bodyDiv w:val="1"/>
      <w:marLeft w:val="0"/>
      <w:marRight w:val="0"/>
      <w:marTop w:val="0"/>
      <w:marBottom w:val="0"/>
      <w:divBdr>
        <w:top w:val="none" w:sz="0" w:space="0" w:color="auto"/>
        <w:left w:val="none" w:sz="0" w:space="0" w:color="auto"/>
        <w:bottom w:val="none" w:sz="0" w:space="0" w:color="auto"/>
        <w:right w:val="none" w:sz="0" w:space="0" w:color="auto"/>
      </w:divBdr>
    </w:div>
    <w:div w:id="338848747">
      <w:bodyDiv w:val="1"/>
      <w:marLeft w:val="0"/>
      <w:marRight w:val="0"/>
      <w:marTop w:val="0"/>
      <w:marBottom w:val="0"/>
      <w:divBdr>
        <w:top w:val="none" w:sz="0" w:space="0" w:color="auto"/>
        <w:left w:val="none" w:sz="0" w:space="0" w:color="auto"/>
        <w:bottom w:val="none" w:sz="0" w:space="0" w:color="auto"/>
        <w:right w:val="none" w:sz="0" w:space="0" w:color="auto"/>
      </w:divBdr>
    </w:div>
    <w:div w:id="343484390">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48482382">
      <w:bodyDiv w:val="1"/>
      <w:marLeft w:val="0"/>
      <w:marRight w:val="0"/>
      <w:marTop w:val="0"/>
      <w:marBottom w:val="0"/>
      <w:divBdr>
        <w:top w:val="none" w:sz="0" w:space="0" w:color="auto"/>
        <w:left w:val="none" w:sz="0" w:space="0" w:color="auto"/>
        <w:bottom w:val="none" w:sz="0" w:space="0" w:color="auto"/>
        <w:right w:val="none" w:sz="0" w:space="0" w:color="auto"/>
      </w:divBdr>
    </w:div>
    <w:div w:id="356662921">
      <w:bodyDiv w:val="1"/>
      <w:marLeft w:val="0"/>
      <w:marRight w:val="0"/>
      <w:marTop w:val="0"/>
      <w:marBottom w:val="0"/>
      <w:divBdr>
        <w:top w:val="none" w:sz="0" w:space="0" w:color="auto"/>
        <w:left w:val="none" w:sz="0" w:space="0" w:color="auto"/>
        <w:bottom w:val="none" w:sz="0" w:space="0" w:color="auto"/>
        <w:right w:val="none" w:sz="0" w:space="0" w:color="auto"/>
      </w:divBdr>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1612923">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375665782">
      <w:bodyDiv w:val="1"/>
      <w:marLeft w:val="0"/>
      <w:marRight w:val="0"/>
      <w:marTop w:val="0"/>
      <w:marBottom w:val="0"/>
      <w:divBdr>
        <w:top w:val="none" w:sz="0" w:space="0" w:color="auto"/>
        <w:left w:val="none" w:sz="0" w:space="0" w:color="auto"/>
        <w:bottom w:val="none" w:sz="0" w:space="0" w:color="auto"/>
        <w:right w:val="none" w:sz="0" w:space="0" w:color="auto"/>
      </w:divBdr>
      <w:divsChild>
        <w:div w:id="36127779">
          <w:marLeft w:val="0"/>
          <w:marRight w:val="0"/>
          <w:marTop w:val="0"/>
          <w:marBottom w:val="0"/>
          <w:divBdr>
            <w:top w:val="none" w:sz="0" w:space="0" w:color="auto"/>
            <w:left w:val="none" w:sz="0" w:space="0" w:color="auto"/>
            <w:bottom w:val="none" w:sz="0" w:space="0" w:color="auto"/>
            <w:right w:val="none" w:sz="0" w:space="0" w:color="auto"/>
          </w:divBdr>
          <w:divsChild>
            <w:div w:id="7426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79292">
      <w:bodyDiv w:val="1"/>
      <w:marLeft w:val="0"/>
      <w:marRight w:val="0"/>
      <w:marTop w:val="0"/>
      <w:marBottom w:val="0"/>
      <w:divBdr>
        <w:top w:val="none" w:sz="0" w:space="0" w:color="auto"/>
        <w:left w:val="none" w:sz="0" w:space="0" w:color="auto"/>
        <w:bottom w:val="none" w:sz="0" w:space="0" w:color="auto"/>
        <w:right w:val="none" w:sz="0" w:space="0" w:color="auto"/>
      </w:divBdr>
    </w:div>
    <w:div w:id="382674365">
      <w:bodyDiv w:val="1"/>
      <w:marLeft w:val="0"/>
      <w:marRight w:val="0"/>
      <w:marTop w:val="0"/>
      <w:marBottom w:val="0"/>
      <w:divBdr>
        <w:top w:val="none" w:sz="0" w:space="0" w:color="auto"/>
        <w:left w:val="none" w:sz="0" w:space="0" w:color="auto"/>
        <w:bottom w:val="none" w:sz="0" w:space="0" w:color="auto"/>
        <w:right w:val="none" w:sz="0" w:space="0" w:color="auto"/>
      </w:divBdr>
    </w:div>
    <w:div w:id="388115094">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267960">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38263265">
      <w:bodyDiv w:val="1"/>
      <w:marLeft w:val="0"/>
      <w:marRight w:val="0"/>
      <w:marTop w:val="0"/>
      <w:marBottom w:val="0"/>
      <w:divBdr>
        <w:top w:val="none" w:sz="0" w:space="0" w:color="auto"/>
        <w:left w:val="none" w:sz="0" w:space="0" w:color="auto"/>
        <w:bottom w:val="none" w:sz="0" w:space="0" w:color="auto"/>
        <w:right w:val="none" w:sz="0" w:space="0" w:color="auto"/>
      </w:divBdr>
    </w:div>
    <w:div w:id="440684667">
      <w:bodyDiv w:val="1"/>
      <w:marLeft w:val="0"/>
      <w:marRight w:val="0"/>
      <w:marTop w:val="0"/>
      <w:marBottom w:val="0"/>
      <w:divBdr>
        <w:top w:val="none" w:sz="0" w:space="0" w:color="auto"/>
        <w:left w:val="none" w:sz="0" w:space="0" w:color="auto"/>
        <w:bottom w:val="none" w:sz="0" w:space="0" w:color="auto"/>
        <w:right w:val="none" w:sz="0" w:space="0" w:color="auto"/>
      </w:divBdr>
    </w:div>
    <w:div w:id="447897844">
      <w:bodyDiv w:val="1"/>
      <w:marLeft w:val="0"/>
      <w:marRight w:val="0"/>
      <w:marTop w:val="0"/>
      <w:marBottom w:val="0"/>
      <w:divBdr>
        <w:top w:val="none" w:sz="0" w:space="0" w:color="auto"/>
        <w:left w:val="none" w:sz="0" w:space="0" w:color="auto"/>
        <w:bottom w:val="none" w:sz="0" w:space="0" w:color="auto"/>
        <w:right w:val="none" w:sz="0" w:space="0" w:color="auto"/>
      </w:divBdr>
    </w:div>
    <w:div w:id="449516614">
      <w:bodyDiv w:val="1"/>
      <w:marLeft w:val="0"/>
      <w:marRight w:val="0"/>
      <w:marTop w:val="0"/>
      <w:marBottom w:val="0"/>
      <w:divBdr>
        <w:top w:val="none" w:sz="0" w:space="0" w:color="auto"/>
        <w:left w:val="none" w:sz="0" w:space="0" w:color="auto"/>
        <w:bottom w:val="none" w:sz="0" w:space="0" w:color="auto"/>
        <w:right w:val="none" w:sz="0" w:space="0" w:color="auto"/>
      </w:divBdr>
    </w:div>
    <w:div w:id="455414801">
      <w:bodyDiv w:val="1"/>
      <w:marLeft w:val="0"/>
      <w:marRight w:val="0"/>
      <w:marTop w:val="0"/>
      <w:marBottom w:val="0"/>
      <w:divBdr>
        <w:top w:val="none" w:sz="0" w:space="0" w:color="auto"/>
        <w:left w:val="none" w:sz="0" w:space="0" w:color="auto"/>
        <w:bottom w:val="none" w:sz="0" w:space="0" w:color="auto"/>
        <w:right w:val="none" w:sz="0" w:space="0" w:color="auto"/>
      </w:divBdr>
    </w:div>
    <w:div w:id="460465134">
      <w:bodyDiv w:val="1"/>
      <w:marLeft w:val="0"/>
      <w:marRight w:val="0"/>
      <w:marTop w:val="0"/>
      <w:marBottom w:val="0"/>
      <w:divBdr>
        <w:top w:val="none" w:sz="0" w:space="0" w:color="auto"/>
        <w:left w:val="none" w:sz="0" w:space="0" w:color="auto"/>
        <w:bottom w:val="none" w:sz="0" w:space="0" w:color="auto"/>
        <w:right w:val="none" w:sz="0" w:space="0" w:color="auto"/>
      </w:divBdr>
    </w:div>
    <w:div w:id="466048851">
      <w:bodyDiv w:val="1"/>
      <w:marLeft w:val="0"/>
      <w:marRight w:val="0"/>
      <w:marTop w:val="0"/>
      <w:marBottom w:val="0"/>
      <w:divBdr>
        <w:top w:val="none" w:sz="0" w:space="0" w:color="auto"/>
        <w:left w:val="none" w:sz="0" w:space="0" w:color="auto"/>
        <w:bottom w:val="none" w:sz="0" w:space="0" w:color="auto"/>
        <w:right w:val="none" w:sz="0" w:space="0" w:color="auto"/>
      </w:divBdr>
    </w:div>
    <w:div w:id="467090871">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86632960">
      <w:bodyDiv w:val="1"/>
      <w:marLeft w:val="0"/>
      <w:marRight w:val="0"/>
      <w:marTop w:val="0"/>
      <w:marBottom w:val="0"/>
      <w:divBdr>
        <w:top w:val="none" w:sz="0" w:space="0" w:color="auto"/>
        <w:left w:val="none" w:sz="0" w:space="0" w:color="auto"/>
        <w:bottom w:val="none" w:sz="0" w:space="0" w:color="auto"/>
        <w:right w:val="none" w:sz="0" w:space="0" w:color="auto"/>
      </w:divBdr>
    </w:div>
    <w:div w:id="493028921">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0804859">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1460766">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42789874">
      <w:bodyDiv w:val="1"/>
      <w:marLeft w:val="0"/>
      <w:marRight w:val="0"/>
      <w:marTop w:val="0"/>
      <w:marBottom w:val="0"/>
      <w:divBdr>
        <w:top w:val="none" w:sz="0" w:space="0" w:color="auto"/>
        <w:left w:val="none" w:sz="0" w:space="0" w:color="auto"/>
        <w:bottom w:val="none" w:sz="0" w:space="0" w:color="auto"/>
        <w:right w:val="none" w:sz="0" w:space="0" w:color="auto"/>
      </w:divBdr>
    </w:div>
    <w:div w:id="552737698">
      <w:bodyDiv w:val="1"/>
      <w:marLeft w:val="0"/>
      <w:marRight w:val="0"/>
      <w:marTop w:val="0"/>
      <w:marBottom w:val="0"/>
      <w:divBdr>
        <w:top w:val="none" w:sz="0" w:space="0" w:color="auto"/>
        <w:left w:val="none" w:sz="0" w:space="0" w:color="auto"/>
        <w:bottom w:val="none" w:sz="0" w:space="0" w:color="auto"/>
        <w:right w:val="none" w:sz="0" w:space="0" w:color="auto"/>
      </w:divBdr>
    </w:div>
    <w:div w:id="555045936">
      <w:bodyDiv w:val="1"/>
      <w:marLeft w:val="0"/>
      <w:marRight w:val="0"/>
      <w:marTop w:val="0"/>
      <w:marBottom w:val="0"/>
      <w:divBdr>
        <w:top w:val="none" w:sz="0" w:space="0" w:color="auto"/>
        <w:left w:val="none" w:sz="0" w:space="0" w:color="auto"/>
        <w:bottom w:val="none" w:sz="0" w:space="0" w:color="auto"/>
        <w:right w:val="none" w:sz="0" w:space="0" w:color="auto"/>
      </w:divBdr>
    </w:div>
    <w:div w:id="555508342">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4003857">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621035057">
      <w:bodyDiv w:val="1"/>
      <w:marLeft w:val="0"/>
      <w:marRight w:val="0"/>
      <w:marTop w:val="0"/>
      <w:marBottom w:val="0"/>
      <w:divBdr>
        <w:top w:val="none" w:sz="0" w:space="0" w:color="auto"/>
        <w:left w:val="none" w:sz="0" w:space="0" w:color="auto"/>
        <w:bottom w:val="none" w:sz="0" w:space="0" w:color="auto"/>
        <w:right w:val="none" w:sz="0" w:space="0" w:color="auto"/>
      </w:divBdr>
    </w:div>
    <w:div w:id="622922504">
      <w:bodyDiv w:val="1"/>
      <w:marLeft w:val="0"/>
      <w:marRight w:val="0"/>
      <w:marTop w:val="0"/>
      <w:marBottom w:val="0"/>
      <w:divBdr>
        <w:top w:val="none" w:sz="0" w:space="0" w:color="auto"/>
        <w:left w:val="none" w:sz="0" w:space="0" w:color="auto"/>
        <w:bottom w:val="none" w:sz="0" w:space="0" w:color="auto"/>
        <w:right w:val="none" w:sz="0" w:space="0" w:color="auto"/>
      </w:divBdr>
    </w:div>
    <w:div w:id="628241088">
      <w:bodyDiv w:val="1"/>
      <w:marLeft w:val="0"/>
      <w:marRight w:val="0"/>
      <w:marTop w:val="0"/>
      <w:marBottom w:val="0"/>
      <w:divBdr>
        <w:top w:val="none" w:sz="0" w:space="0" w:color="auto"/>
        <w:left w:val="none" w:sz="0" w:space="0" w:color="auto"/>
        <w:bottom w:val="none" w:sz="0" w:space="0" w:color="auto"/>
        <w:right w:val="none" w:sz="0" w:space="0" w:color="auto"/>
      </w:divBdr>
    </w:div>
    <w:div w:id="642848798">
      <w:bodyDiv w:val="1"/>
      <w:marLeft w:val="0"/>
      <w:marRight w:val="0"/>
      <w:marTop w:val="0"/>
      <w:marBottom w:val="0"/>
      <w:divBdr>
        <w:top w:val="none" w:sz="0" w:space="0" w:color="auto"/>
        <w:left w:val="none" w:sz="0" w:space="0" w:color="auto"/>
        <w:bottom w:val="none" w:sz="0" w:space="0" w:color="auto"/>
        <w:right w:val="none" w:sz="0" w:space="0" w:color="auto"/>
      </w:divBdr>
    </w:div>
    <w:div w:id="671563130">
      <w:bodyDiv w:val="1"/>
      <w:marLeft w:val="0"/>
      <w:marRight w:val="0"/>
      <w:marTop w:val="0"/>
      <w:marBottom w:val="0"/>
      <w:divBdr>
        <w:top w:val="none" w:sz="0" w:space="0" w:color="auto"/>
        <w:left w:val="none" w:sz="0" w:space="0" w:color="auto"/>
        <w:bottom w:val="none" w:sz="0" w:space="0" w:color="auto"/>
        <w:right w:val="none" w:sz="0" w:space="0" w:color="auto"/>
      </w:divBdr>
    </w:div>
    <w:div w:id="679282235">
      <w:bodyDiv w:val="1"/>
      <w:marLeft w:val="0"/>
      <w:marRight w:val="0"/>
      <w:marTop w:val="0"/>
      <w:marBottom w:val="0"/>
      <w:divBdr>
        <w:top w:val="none" w:sz="0" w:space="0" w:color="auto"/>
        <w:left w:val="none" w:sz="0" w:space="0" w:color="auto"/>
        <w:bottom w:val="none" w:sz="0" w:space="0" w:color="auto"/>
        <w:right w:val="none" w:sz="0" w:space="0" w:color="auto"/>
      </w:divBdr>
    </w:div>
    <w:div w:id="687290867">
      <w:bodyDiv w:val="1"/>
      <w:marLeft w:val="0"/>
      <w:marRight w:val="0"/>
      <w:marTop w:val="0"/>
      <w:marBottom w:val="0"/>
      <w:divBdr>
        <w:top w:val="none" w:sz="0" w:space="0" w:color="auto"/>
        <w:left w:val="none" w:sz="0" w:space="0" w:color="auto"/>
        <w:bottom w:val="none" w:sz="0" w:space="0" w:color="auto"/>
        <w:right w:val="none" w:sz="0" w:space="0" w:color="auto"/>
      </w:divBdr>
    </w:div>
    <w:div w:id="688525644">
      <w:bodyDiv w:val="1"/>
      <w:marLeft w:val="0"/>
      <w:marRight w:val="0"/>
      <w:marTop w:val="0"/>
      <w:marBottom w:val="0"/>
      <w:divBdr>
        <w:top w:val="none" w:sz="0" w:space="0" w:color="auto"/>
        <w:left w:val="none" w:sz="0" w:space="0" w:color="auto"/>
        <w:bottom w:val="none" w:sz="0" w:space="0" w:color="auto"/>
        <w:right w:val="none" w:sz="0" w:space="0" w:color="auto"/>
      </w:divBdr>
    </w:div>
    <w:div w:id="716321813">
      <w:bodyDiv w:val="1"/>
      <w:marLeft w:val="0"/>
      <w:marRight w:val="0"/>
      <w:marTop w:val="0"/>
      <w:marBottom w:val="0"/>
      <w:divBdr>
        <w:top w:val="none" w:sz="0" w:space="0" w:color="auto"/>
        <w:left w:val="none" w:sz="0" w:space="0" w:color="auto"/>
        <w:bottom w:val="none" w:sz="0" w:space="0" w:color="auto"/>
        <w:right w:val="none" w:sz="0" w:space="0" w:color="auto"/>
      </w:divBdr>
    </w:div>
    <w:div w:id="725882089">
      <w:bodyDiv w:val="1"/>
      <w:marLeft w:val="0"/>
      <w:marRight w:val="0"/>
      <w:marTop w:val="0"/>
      <w:marBottom w:val="0"/>
      <w:divBdr>
        <w:top w:val="none" w:sz="0" w:space="0" w:color="auto"/>
        <w:left w:val="none" w:sz="0" w:space="0" w:color="auto"/>
        <w:bottom w:val="none" w:sz="0" w:space="0" w:color="auto"/>
        <w:right w:val="none" w:sz="0" w:space="0" w:color="auto"/>
      </w:divBdr>
    </w:div>
    <w:div w:id="739719973">
      <w:bodyDiv w:val="1"/>
      <w:marLeft w:val="0"/>
      <w:marRight w:val="0"/>
      <w:marTop w:val="0"/>
      <w:marBottom w:val="0"/>
      <w:divBdr>
        <w:top w:val="none" w:sz="0" w:space="0" w:color="auto"/>
        <w:left w:val="none" w:sz="0" w:space="0" w:color="auto"/>
        <w:bottom w:val="none" w:sz="0" w:space="0" w:color="auto"/>
        <w:right w:val="none" w:sz="0" w:space="0" w:color="auto"/>
      </w:divBdr>
    </w:div>
    <w:div w:id="740953798">
      <w:bodyDiv w:val="1"/>
      <w:marLeft w:val="0"/>
      <w:marRight w:val="0"/>
      <w:marTop w:val="0"/>
      <w:marBottom w:val="0"/>
      <w:divBdr>
        <w:top w:val="none" w:sz="0" w:space="0" w:color="auto"/>
        <w:left w:val="none" w:sz="0" w:space="0" w:color="auto"/>
        <w:bottom w:val="none" w:sz="0" w:space="0" w:color="auto"/>
        <w:right w:val="none" w:sz="0" w:space="0" w:color="auto"/>
      </w:divBdr>
    </w:div>
    <w:div w:id="743332532">
      <w:bodyDiv w:val="1"/>
      <w:marLeft w:val="0"/>
      <w:marRight w:val="0"/>
      <w:marTop w:val="0"/>
      <w:marBottom w:val="0"/>
      <w:divBdr>
        <w:top w:val="none" w:sz="0" w:space="0" w:color="auto"/>
        <w:left w:val="none" w:sz="0" w:space="0" w:color="auto"/>
        <w:bottom w:val="none" w:sz="0" w:space="0" w:color="auto"/>
        <w:right w:val="none" w:sz="0" w:space="0" w:color="auto"/>
      </w:divBdr>
    </w:div>
    <w:div w:id="753862475">
      <w:bodyDiv w:val="1"/>
      <w:marLeft w:val="0"/>
      <w:marRight w:val="0"/>
      <w:marTop w:val="0"/>
      <w:marBottom w:val="0"/>
      <w:divBdr>
        <w:top w:val="none" w:sz="0" w:space="0" w:color="auto"/>
        <w:left w:val="none" w:sz="0" w:space="0" w:color="auto"/>
        <w:bottom w:val="none" w:sz="0" w:space="0" w:color="auto"/>
        <w:right w:val="none" w:sz="0" w:space="0" w:color="auto"/>
      </w:divBdr>
    </w:div>
    <w:div w:id="764888546">
      <w:bodyDiv w:val="1"/>
      <w:marLeft w:val="0"/>
      <w:marRight w:val="0"/>
      <w:marTop w:val="0"/>
      <w:marBottom w:val="0"/>
      <w:divBdr>
        <w:top w:val="none" w:sz="0" w:space="0" w:color="auto"/>
        <w:left w:val="none" w:sz="0" w:space="0" w:color="auto"/>
        <w:bottom w:val="none" w:sz="0" w:space="0" w:color="auto"/>
        <w:right w:val="none" w:sz="0" w:space="0" w:color="auto"/>
      </w:divBdr>
    </w:div>
    <w:div w:id="767507054">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75947098">
      <w:bodyDiv w:val="1"/>
      <w:marLeft w:val="0"/>
      <w:marRight w:val="0"/>
      <w:marTop w:val="0"/>
      <w:marBottom w:val="0"/>
      <w:divBdr>
        <w:top w:val="none" w:sz="0" w:space="0" w:color="auto"/>
        <w:left w:val="none" w:sz="0" w:space="0" w:color="auto"/>
        <w:bottom w:val="none" w:sz="0" w:space="0" w:color="auto"/>
        <w:right w:val="none" w:sz="0" w:space="0" w:color="auto"/>
      </w:divBdr>
    </w:div>
    <w:div w:id="783116486">
      <w:bodyDiv w:val="1"/>
      <w:marLeft w:val="0"/>
      <w:marRight w:val="0"/>
      <w:marTop w:val="0"/>
      <w:marBottom w:val="0"/>
      <w:divBdr>
        <w:top w:val="none" w:sz="0" w:space="0" w:color="auto"/>
        <w:left w:val="none" w:sz="0" w:space="0" w:color="auto"/>
        <w:bottom w:val="none" w:sz="0" w:space="0" w:color="auto"/>
        <w:right w:val="none" w:sz="0" w:space="0" w:color="auto"/>
      </w:divBdr>
    </w:div>
    <w:div w:id="787433955">
      <w:bodyDiv w:val="1"/>
      <w:marLeft w:val="0"/>
      <w:marRight w:val="0"/>
      <w:marTop w:val="0"/>
      <w:marBottom w:val="0"/>
      <w:divBdr>
        <w:top w:val="none" w:sz="0" w:space="0" w:color="auto"/>
        <w:left w:val="none" w:sz="0" w:space="0" w:color="auto"/>
        <w:bottom w:val="none" w:sz="0" w:space="0" w:color="auto"/>
        <w:right w:val="none" w:sz="0" w:space="0" w:color="auto"/>
      </w:divBdr>
    </w:div>
    <w:div w:id="788621098">
      <w:bodyDiv w:val="1"/>
      <w:marLeft w:val="0"/>
      <w:marRight w:val="0"/>
      <w:marTop w:val="0"/>
      <w:marBottom w:val="0"/>
      <w:divBdr>
        <w:top w:val="none" w:sz="0" w:space="0" w:color="auto"/>
        <w:left w:val="none" w:sz="0" w:space="0" w:color="auto"/>
        <w:bottom w:val="none" w:sz="0" w:space="0" w:color="auto"/>
        <w:right w:val="none" w:sz="0" w:space="0" w:color="auto"/>
      </w:divBdr>
    </w:div>
    <w:div w:id="791898238">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793131561">
      <w:bodyDiv w:val="1"/>
      <w:marLeft w:val="0"/>
      <w:marRight w:val="0"/>
      <w:marTop w:val="0"/>
      <w:marBottom w:val="0"/>
      <w:divBdr>
        <w:top w:val="none" w:sz="0" w:space="0" w:color="auto"/>
        <w:left w:val="none" w:sz="0" w:space="0" w:color="auto"/>
        <w:bottom w:val="none" w:sz="0" w:space="0" w:color="auto"/>
        <w:right w:val="none" w:sz="0" w:space="0" w:color="auto"/>
      </w:divBdr>
    </w:div>
    <w:div w:id="805464574">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25433697">
      <w:bodyDiv w:val="1"/>
      <w:marLeft w:val="0"/>
      <w:marRight w:val="0"/>
      <w:marTop w:val="0"/>
      <w:marBottom w:val="0"/>
      <w:divBdr>
        <w:top w:val="none" w:sz="0" w:space="0" w:color="auto"/>
        <w:left w:val="none" w:sz="0" w:space="0" w:color="auto"/>
        <w:bottom w:val="none" w:sz="0" w:space="0" w:color="auto"/>
        <w:right w:val="none" w:sz="0" w:space="0" w:color="auto"/>
      </w:divBdr>
    </w:div>
    <w:div w:id="828440667">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2475222">
      <w:bodyDiv w:val="1"/>
      <w:marLeft w:val="0"/>
      <w:marRight w:val="0"/>
      <w:marTop w:val="0"/>
      <w:marBottom w:val="0"/>
      <w:divBdr>
        <w:top w:val="none" w:sz="0" w:space="0" w:color="auto"/>
        <w:left w:val="none" w:sz="0" w:space="0" w:color="auto"/>
        <w:bottom w:val="none" w:sz="0" w:space="0" w:color="auto"/>
        <w:right w:val="none" w:sz="0" w:space="0" w:color="auto"/>
      </w:divBdr>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81285558">
      <w:bodyDiv w:val="1"/>
      <w:marLeft w:val="0"/>
      <w:marRight w:val="0"/>
      <w:marTop w:val="0"/>
      <w:marBottom w:val="0"/>
      <w:divBdr>
        <w:top w:val="none" w:sz="0" w:space="0" w:color="auto"/>
        <w:left w:val="none" w:sz="0" w:space="0" w:color="auto"/>
        <w:bottom w:val="none" w:sz="0" w:space="0" w:color="auto"/>
        <w:right w:val="none" w:sz="0" w:space="0" w:color="auto"/>
      </w:divBdr>
    </w:div>
    <w:div w:id="885609299">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259757">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19750407">
      <w:bodyDiv w:val="1"/>
      <w:marLeft w:val="0"/>
      <w:marRight w:val="0"/>
      <w:marTop w:val="0"/>
      <w:marBottom w:val="0"/>
      <w:divBdr>
        <w:top w:val="none" w:sz="0" w:space="0" w:color="auto"/>
        <w:left w:val="none" w:sz="0" w:space="0" w:color="auto"/>
        <w:bottom w:val="none" w:sz="0" w:space="0" w:color="auto"/>
        <w:right w:val="none" w:sz="0" w:space="0" w:color="auto"/>
      </w:divBdr>
    </w:div>
    <w:div w:id="923295808">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29655132">
      <w:bodyDiv w:val="1"/>
      <w:marLeft w:val="0"/>
      <w:marRight w:val="0"/>
      <w:marTop w:val="0"/>
      <w:marBottom w:val="0"/>
      <w:divBdr>
        <w:top w:val="none" w:sz="0" w:space="0" w:color="auto"/>
        <w:left w:val="none" w:sz="0" w:space="0" w:color="auto"/>
        <w:bottom w:val="none" w:sz="0" w:space="0" w:color="auto"/>
        <w:right w:val="none" w:sz="0" w:space="0" w:color="auto"/>
      </w:divBdr>
    </w:div>
    <w:div w:id="930813928">
      <w:bodyDiv w:val="1"/>
      <w:marLeft w:val="0"/>
      <w:marRight w:val="0"/>
      <w:marTop w:val="0"/>
      <w:marBottom w:val="0"/>
      <w:divBdr>
        <w:top w:val="none" w:sz="0" w:space="0" w:color="auto"/>
        <w:left w:val="none" w:sz="0" w:space="0" w:color="auto"/>
        <w:bottom w:val="none" w:sz="0" w:space="0" w:color="auto"/>
        <w:right w:val="none" w:sz="0" w:space="0" w:color="auto"/>
      </w:divBdr>
    </w:div>
    <w:div w:id="935945235">
      <w:bodyDiv w:val="1"/>
      <w:marLeft w:val="0"/>
      <w:marRight w:val="0"/>
      <w:marTop w:val="0"/>
      <w:marBottom w:val="0"/>
      <w:divBdr>
        <w:top w:val="none" w:sz="0" w:space="0" w:color="auto"/>
        <w:left w:val="none" w:sz="0" w:space="0" w:color="auto"/>
        <w:bottom w:val="none" w:sz="0" w:space="0" w:color="auto"/>
        <w:right w:val="none" w:sz="0" w:space="0" w:color="auto"/>
      </w:divBdr>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45235347">
      <w:bodyDiv w:val="1"/>
      <w:marLeft w:val="0"/>
      <w:marRight w:val="0"/>
      <w:marTop w:val="0"/>
      <w:marBottom w:val="0"/>
      <w:divBdr>
        <w:top w:val="none" w:sz="0" w:space="0" w:color="auto"/>
        <w:left w:val="none" w:sz="0" w:space="0" w:color="auto"/>
        <w:bottom w:val="none" w:sz="0" w:space="0" w:color="auto"/>
        <w:right w:val="none" w:sz="0" w:space="0" w:color="auto"/>
      </w:divBdr>
    </w:div>
    <w:div w:id="960647730">
      <w:bodyDiv w:val="1"/>
      <w:marLeft w:val="0"/>
      <w:marRight w:val="0"/>
      <w:marTop w:val="0"/>
      <w:marBottom w:val="0"/>
      <w:divBdr>
        <w:top w:val="none" w:sz="0" w:space="0" w:color="auto"/>
        <w:left w:val="none" w:sz="0" w:space="0" w:color="auto"/>
        <w:bottom w:val="none" w:sz="0" w:space="0" w:color="auto"/>
        <w:right w:val="none" w:sz="0" w:space="0" w:color="auto"/>
      </w:divBdr>
      <w:divsChild>
        <w:div w:id="1045761200">
          <w:marLeft w:val="0"/>
          <w:marRight w:val="0"/>
          <w:marTop w:val="0"/>
          <w:marBottom w:val="0"/>
          <w:divBdr>
            <w:top w:val="none" w:sz="0" w:space="0" w:color="auto"/>
            <w:left w:val="none" w:sz="0" w:space="0" w:color="auto"/>
            <w:bottom w:val="none" w:sz="0" w:space="0" w:color="auto"/>
            <w:right w:val="none" w:sz="0" w:space="0" w:color="auto"/>
          </w:divBdr>
          <w:divsChild>
            <w:div w:id="1560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5208">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73558181">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88554207">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995257176">
      <w:bodyDiv w:val="1"/>
      <w:marLeft w:val="0"/>
      <w:marRight w:val="0"/>
      <w:marTop w:val="0"/>
      <w:marBottom w:val="0"/>
      <w:divBdr>
        <w:top w:val="none" w:sz="0" w:space="0" w:color="auto"/>
        <w:left w:val="none" w:sz="0" w:space="0" w:color="auto"/>
        <w:bottom w:val="none" w:sz="0" w:space="0" w:color="auto"/>
        <w:right w:val="none" w:sz="0" w:space="0" w:color="auto"/>
      </w:divBdr>
    </w:div>
    <w:div w:id="1019359391">
      <w:bodyDiv w:val="1"/>
      <w:marLeft w:val="0"/>
      <w:marRight w:val="0"/>
      <w:marTop w:val="0"/>
      <w:marBottom w:val="0"/>
      <w:divBdr>
        <w:top w:val="none" w:sz="0" w:space="0" w:color="auto"/>
        <w:left w:val="none" w:sz="0" w:space="0" w:color="auto"/>
        <w:bottom w:val="none" w:sz="0" w:space="0" w:color="auto"/>
        <w:right w:val="none" w:sz="0" w:space="0" w:color="auto"/>
      </w:divBdr>
    </w:div>
    <w:div w:id="1023481413">
      <w:bodyDiv w:val="1"/>
      <w:marLeft w:val="0"/>
      <w:marRight w:val="0"/>
      <w:marTop w:val="0"/>
      <w:marBottom w:val="0"/>
      <w:divBdr>
        <w:top w:val="none" w:sz="0" w:space="0" w:color="auto"/>
        <w:left w:val="none" w:sz="0" w:space="0" w:color="auto"/>
        <w:bottom w:val="none" w:sz="0" w:space="0" w:color="auto"/>
        <w:right w:val="none" w:sz="0" w:space="0" w:color="auto"/>
      </w:divBdr>
    </w:div>
    <w:div w:id="1025596974">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47490528">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6776849">
      <w:bodyDiv w:val="1"/>
      <w:marLeft w:val="0"/>
      <w:marRight w:val="0"/>
      <w:marTop w:val="0"/>
      <w:marBottom w:val="0"/>
      <w:divBdr>
        <w:top w:val="none" w:sz="0" w:space="0" w:color="auto"/>
        <w:left w:val="none" w:sz="0" w:space="0" w:color="auto"/>
        <w:bottom w:val="none" w:sz="0" w:space="0" w:color="auto"/>
        <w:right w:val="none" w:sz="0" w:space="0" w:color="auto"/>
      </w:divBdr>
    </w:div>
    <w:div w:id="1057127388">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008011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3188438">
      <w:bodyDiv w:val="1"/>
      <w:marLeft w:val="0"/>
      <w:marRight w:val="0"/>
      <w:marTop w:val="0"/>
      <w:marBottom w:val="0"/>
      <w:divBdr>
        <w:top w:val="none" w:sz="0" w:space="0" w:color="auto"/>
        <w:left w:val="none" w:sz="0" w:space="0" w:color="auto"/>
        <w:bottom w:val="none" w:sz="0" w:space="0" w:color="auto"/>
        <w:right w:val="none" w:sz="0" w:space="0" w:color="auto"/>
      </w:divBdr>
    </w:div>
    <w:div w:id="1087967119">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09005025">
      <w:bodyDiv w:val="1"/>
      <w:marLeft w:val="0"/>
      <w:marRight w:val="0"/>
      <w:marTop w:val="0"/>
      <w:marBottom w:val="0"/>
      <w:divBdr>
        <w:top w:val="none" w:sz="0" w:space="0" w:color="auto"/>
        <w:left w:val="none" w:sz="0" w:space="0" w:color="auto"/>
        <w:bottom w:val="none" w:sz="0" w:space="0" w:color="auto"/>
        <w:right w:val="none" w:sz="0" w:space="0" w:color="auto"/>
      </w:divBdr>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175224081">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87403489">
      <w:bodyDiv w:val="1"/>
      <w:marLeft w:val="0"/>
      <w:marRight w:val="0"/>
      <w:marTop w:val="0"/>
      <w:marBottom w:val="0"/>
      <w:divBdr>
        <w:top w:val="none" w:sz="0" w:space="0" w:color="auto"/>
        <w:left w:val="none" w:sz="0" w:space="0" w:color="auto"/>
        <w:bottom w:val="none" w:sz="0" w:space="0" w:color="auto"/>
        <w:right w:val="none" w:sz="0" w:space="0" w:color="auto"/>
      </w:divBdr>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819799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12883559">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34659790">
      <w:bodyDiv w:val="1"/>
      <w:marLeft w:val="0"/>
      <w:marRight w:val="0"/>
      <w:marTop w:val="0"/>
      <w:marBottom w:val="0"/>
      <w:divBdr>
        <w:top w:val="none" w:sz="0" w:space="0" w:color="auto"/>
        <w:left w:val="none" w:sz="0" w:space="0" w:color="auto"/>
        <w:bottom w:val="none" w:sz="0" w:space="0" w:color="auto"/>
        <w:right w:val="none" w:sz="0" w:space="0" w:color="auto"/>
      </w:divBdr>
    </w:div>
    <w:div w:id="1234776676">
      <w:bodyDiv w:val="1"/>
      <w:marLeft w:val="0"/>
      <w:marRight w:val="0"/>
      <w:marTop w:val="0"/>
      <w:marBottom w:val="0"/>
      <w:divBdr>
        <w:top w:val="none" w:sz="0" w:space="0" w:color="auto"/>
        <w:left w:val="none" w:sz="0" w:space="0" w:color="auto"/>
        <w:bottom w:val="none" w:sz="0" w:space="0" w:color="auto"/>
        <w:right w:val="none" w:sz="0" w:space="0" w:color="auto"/>
      </w:divBdr>
    </w:div>
    <w:div w:id="1236628458">
      <w:bodyDiv w:val="1"/>
      <w:marLeft w:val="0"/>
      <w:marRight w:val="0"/>
      <w:marTop w:val="0"/>
      <w:marBottom w:val="0"/>
      <w:divBdr>
        <w:top w:val="none" w:sz="0" w:space="0" w:color="auto"/>
        <w:left w:val="none" w:sz="0" w:space="0" w:color="auto"/>
        <w:bottom w:val="none" w:sz="0" w:space="0" w:color="auto"/>
        <w:right w:val="none" w:sz="0" w:space="0" w:color="auto"/>
      </w:divBdr>
    </w:div>
    <w:div w:id="1244686632">
      <w:bodyDiv w:val="1"/>
      <w:marLeft w:val="0"/>
      <w:marRight w:val="0"/>
      <w:marTop w:val="0"/>
      <w:marBottom w:val="0"/>
      <w:divBdr>
        <w:top w:val="none" w:sz="0" w:space="0" w:color="auto"/>
        <w:left w:val="none" w:sz="0" w:space="0" w:color="auto"/>
        <w:bottom w:val="none" w:sz="0" w:space="0" w:color="auto"/>
        <w:right w:val="none" w:sz="0" w:space="0" w:color="auto"/>
      </w:divBdr>
    </w:div>
    <w:div w:id="1245650958">
      <w:bodyDiv w:val="1"/>
      <w:marLeft w:val="0"/>
      <w:marRight w:val="0"/>
      <w:marTop w:val="0"/>
      <w:marBottom w:val="0"/>
      <w:divBdr>
        <w:top w:val="none" w:sz="0" w:space="0" w:color="auto"/>
        <w:left w:val="none" w:sz="0" w:space="0" w:color="auto"/>
        <w:bottom w:val="none" w:sz="0" w:space="0" w:color="auto"/>
        <w:right w:val="none" w:sz="0" w:space="0" w:color="auto"/>
      </w:divBdr>
    </w:div>
    <w:div w:id="1248081067">
      <w:bodyDiv w:val="1"/>
      <w:marLeft w:val="0"/>
      <w:marRight w:val="0"/>
      <w:marTop w:val="0"/>
      <w:marBottom w:val="0"/>
      <w:divBdr>
        <w:top w:val="none" w:sz="0" w:space="0" w:color="auto"/>
        <w:left w:val="none" w:sz="0" w:space="0" w:color="auto"/>
        <w:bottom w:val="none" w:sz="0" w:space="0" w:color="auto"/>
        <w:right w:val="none" w:sz="0" w:space="0" w:color="auto"/>
      </w:divBdr>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280408350">
      <w:bodyDiv w:val="1"/>
      <w:marLeft w:val="0"/>
      <w:marRight w:val="0"/>
      <w:marTop w:val="0"/>
      <w:marBottom w:val="0"/>
      <w:divBdr>
        <w:top w:val="none" w:sz="0" w:space="0" w:color="auto"/>
        <w:left w:val="none" w:sz="0" w:space="0" w:color="auto"/>
        <w:bottom w:val="none" w:sz="0" w:space="0" w:color="auto"/>
        <w:right w:val="none" w:sz="0" w:space="0" w:color="auto"/>
      </w:divBdr>
    </w:div>
    <w:div w:id="1287465808">
      <w:bodyDiv w:val="1"/>
      <w:marLeft w:val="0"/>
      <w:marRight w:val="0"/>
      <w:marTop w:val="0"/>
      <w:marBottom w:val="0"/>
      <w:divBdr>
        <w:top w:val="none" w:sz="0" w:space="0" w:color="auto"/>
        <w:left w:val="none" w:sz="0" w:space="0" w:color="auto"/>
        <w:bottom w:val="none" w:sz="0" w:space="0" w:color="auto"/>
        <w:right w:val="none" w:sz="0" w:space="0" w:color="auto"/>
      </w:divBdr>
    </w:div>
    <w:div w:id="128781415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5452286">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3591790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77436074">
      <w:bodyDiv w:val="1"/>
      <w:marLeft w:val="0"/>
      <w:marRight w:val="0"/>
      <w:marTop w:val="0"/>
      <w:marBottom w:val="0"/>
      <w:divBdr>
        <w:top w:val="none" w:sz="0" w:space="0" w:color="auto"/>
        <w:left w:val="none" w:sz="0" w:space="0" w:color="auto"/>
        <w:bottom w:val="none" w:sz="0" w:space="0" w:color="auto"/>
        <w:right w:val="none" w:sz="0" w:space="0" w:color="auto"/>
      </w:divBdr>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387876088">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41484982">
      <w:bodyDiv w:val="1"/>
      <w:marLeft w:val="0"/>
      <w:marRight w:val="0"/>
      <w:marTop w:val="0"/>
      <w:marBottom w:val="0"/>
      <w:divBdr>
        <w:top w:val="none" w:sz="0" w:space="0" w:color="auto"/>
        <w:left w:val="none" w:sz="0" w:space="0" w:color="auto"/>
        <w:bottom w:val="none" w:sz="0" w:space="0" w:color="auto"/>
        <w:right w:val="none" w:sz="0" w:space="0" w:color="auto"/>
      </w:divBdr>
    </w:div>
    <w:div w:id="1443300889">
      <w:bodyDiv w:val="1"/>
      <w:marLeft w:val="0"/>
      <w:marRight w:val="0"/>
      <w:marTop w:val="0"/>
      <w:marBottom w:val="0"/>
      <w:divBdr>
        <w:top w:val="none" w:sz="0" w:space="0" w:color="auto"/>
        <w:left w:val="none" w:sz="0" w:space="0" w:color="auto"/>
        <w:bottom w:val="none" w:sz="0" w:space="0" w:color="auto"/>
        <w:right w:val="none" w:sz="0" w:space="0" w:color="auto"/>
      </w:divBdr>
    </w:div>
    <w:div w:id="1445073623">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57140646">
      <w:bodyDiv w:val="1"/>
      <w:marLeft w:val="0"/>
      <w:marRight w:val="0"/>
      <w:marTop w:val="0"/>
      <w:marBottom w:val="0"/>
      <w:divBdr>
        <w:top w:val="none" w:sz="0" w:space="0" w:color="auto"/>
        <w:left w:val="none" w:sz="0" w:space="0" w:color="auto"/>
        <w:bottom w:val="none" w:sz="0" w:space="0" w:color="auto"/>
        <w:right w:val="none" w:sz="0" w:space="0" w:color="auto"/>
      </w:divBdr>
      <w:divsChild>
        <w:div w:id="1888174741">
          <w:marLeft w:val="0"/>
          <w:marRight w:val="0"/>
          <w:marTop w:val="0"/>
          <w:marBottom w:val="0"/>
          <w:divBdr>
            <w:top w:val="none" w:sz="0" w:space="0" w:color="auto"/>
            <w:left w:val="none" w:sz="0" w:space="0" w:color="auto"/>
            <w:bottom w:val="none" w:sz="0" w:space="0" w:color="auto"/>
            <w:right w:val="none" w:sz="0" w:space="0" w:color="auto"/>
          </w:divBdr>
          <w:divsChild>
            <w:div w:id="13427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6064">
      <w:bodyDiv w:val="1"/>
      <w:marLeft w:val="0"/>
      <w:marRight w:val="0"/>
      <w:marTop w:val="0"/>
      <w:marBottom w:val="0"/>
      <w:divBdr>
        <w:top w:val="none" w:sz="0" w:space="0" w:color="auto"/>
        <w:left w:val="none" w:sz="0" w:space="0" w:color="auto"/>
        <w:bottom w:val="none" w:sz="0" w:space="0" w:color="auto"/>
        <w:right w:val="none" w:sz="0" w:space="0" w:color="auto"/>
      </w:divBdr>
    </w:div>
    <w:div w:id="1479302762">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29565875">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559242968">
      <w:bodyDiv w:val="1"/>
      <w:marLeft w:val="0"/>
      <w:marRight w:val="0"/>
      <w:marTop w:val="0"/>
      <w:marBottom w:val="0"/>
      <w:divBdr>
        <w:top w:val="none" w:sz="0" w:space="0" w:color="auto"/>
        <w:left w:val="none" w:sz="0" w:space="0" w:color="auto"/>
        <w:bottom w:val="none" w:sz="0" w:space="0" w:color="auto"/>
        <w:right w:val="none" w:sz="0" w:space="0" w:color="auto"/>
      </w:divBdr>
    </w:div>
    <w:div w:id="1562522341">
      <w:bodyDiv w:val="1"/>
      <w:marLeft w:val="0"/>
      <w:marRight w:val="0"/>
      <w:marTop w:val="0"/>
      <w:marBottom w:val="0"/>
      <w:divBdr>
        <w:top w:val="none" w:sz="0" w:space="0" w:color="auto"/>
        <w:left w:val="none" w:sz="0" w:space="0" w:color="auto"/>
        <w:bottom w:val="none" w:sz="0" w:space="0" w:color="auto"/>
        <w:right w:val="none" w:sz="0" w:space="0" w:color="auto"/>
      </w:divBdr>
    </w:div>
    <w:div w:id="1565406189">
      <w:bodyDiv w:val="1"/>
      <w:marLeft w:val="0"/>
      <w:marRight w:val="0"/>
      <w:marTop w:val="0"/>
      <w:marBottom w:val="0"/>
      <w:divBdr>
        <w:top w:val="none" w:sz="0" w:space="0" w:color="auto"/>
        <w:left w:val="none" w:sz="0" w:space="0" w:color="auto"/>
        <w:bottom w:val="none" w:sz="0" w:space="0" w:color="auto"/>
        <w:right w:val="none" w:sz="0" w:space="0" w:color="auto"/>
      </w:divBdr>
    </w:div>
    <w:div w:id="1588925724">
      <w:bodyDiv w:val="1"/>
      <w:marLeft w:val="0"/>
      <w:marRight w:val="0"/>
      <w:marTop w:val="0"/>
      <w:marBottom w:val="0"/>
      <w:divBdr>
        <w:top w:val="none" w:sz="0" w:space="0" w:color="auto"/>
        <w:left w:val="none" w:sz="0" w:space="0" w:color="auto"/>
        <w:bottom w:val="none" w:sz="0" w:space="0" w:color="auto"/>
        <w:right w:val="none" w:sz="0" w:space="0" w:color="auto"/>
      </w:divBdr>
    </w:div>
    <w:div w:id="1596983353">
      <w:bodyDiv w:val="1"/>
      <w:marLeft w:val="0"/>
      <w:marRight w:val="0"/>
      <w:marTop w:val="0"/>
      <w:marBottom w:val="0"/>
      <w:divBdr>
        <w:top w:val="none" w:sz="0" w:space="0" w:color="auto"/>
        <w:left w:val="none" w:sz="0" w:space="0" w:color="auto"/>
        <w:bottom w:val="none" w:sz="0" w:space="0" w:color="auto"/>
        <w:right w:val="none" w:sz="0" w:space="0" w:color="auto"/>
      </w:divBdr>
    </w:div>
    <w:div w:id="1610088503">
      <w:bodyDiv w:val="1"/>
      <w:marLeft w:val="0"/>
      <w:marRight w:val="0"/>
      <w:marTop w:val="0"/>
      <w:marBottom w:val="0"/>
      <w:divBdr>
        <w:top w:val="none" w:sz="0" w:space="0" w:color="auto"/>
        <w:left w:val="none" w:sz="0" w:space="0" w:color="auto"/>
        <w:bottom w:val="none" w:sz="0" w:space="0" w:color="auto"/>
        <w:right w:val="none" w:sz="0" w:space="0" w:color="auto"/>
      </w:divBdr>
    </w:div>
    <w:div w:id="1637176734">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41306547">
      <w:bodyDiv w:val="1"/>
      <w:marLeft w:val="0"/>
      <w:marRight w:val="0"/>
      <w:marTop w:val="0"/>
      <w:marBottom w:val="0"/>
      <w:divBdr>
        <w:top w:val="none" w:sz="0" w:space="0" w:color="auto"/>
        <w:left w:val="none" w:sz="0" w:space="0" w:color="auto"/>
        <w:bottom w:val="none" w:sz="0" w:space="0" w:color="auto"/>
        <w:right w:val="none" w:sz="0" w:space="0" w:color="auto"/>
      </w:divBdr>
    </w:div>
    <w:div w:id="1664896296">
      <w:bodyDiv w:val="1"/>
      <w:marLeft w:val="0"/>
      <w:marRight w:val="0"/>
      <w:marTop w:val="0"/>
      <w:marBottom w:val="0"/>
      <w:divBdr>
        <w:top w:val="none" w:sz="0" w:space="0" w:color="auto"/>
        <w:left w:val="none" w:sz="0" w:space="0" w:color="auto"/>
        <w:bottom w:val="none" w:sz="0" w:space="0" w:color="auto"/>
        <w:right w:val="none" w:sz="0" w:space="0" w:color="auto"/>
      </w:divBdr>
    </w:div>
    <w:div w:id="1665039387">
      <w:bodyDiv w:val="1"/>
      <w:marLeft w:val="0"/>
      <w:marRight w:val="0"/>
      <w:marTop w:val="0"/>
      <w:marBottom w:val="0"/>
      <w:divBdr>
        <w:top w:val="none" w:sz="0" w:space="0" w:color="auto"/>
        <w:left w:val="none" w:sz="0" w:space="0" w:color="auto"/>
        <w:bottom w:val="none" w:sz="0" w:space="0" w:color="auto"/>
        <w:right w:val="none" w:sz="0" w:space="0" w:color="auto"/>
      </w:divBdr>
    </w:div>
    <w:div w:id="1667779337">
      <w:bodyDiv w:val="1"/>
      <w:marLeft w:val="0"/>
      <w:marRight w:val="0"/>
      <w:marTop w:val="0"/>
      <w:marBottom w:val="0"/>
      <w:divBdr>
        <w:top w:val="none" w:sz="0" w:space="0" w:color="auto"/>
        <w:left w:val="none" w:sz="0" w:space="0" w:color="auto"/>
        <w:bottom w:val="none" w:sz="0" w:space="0" w:color="auto"/>
        <w:right w:val="none" w:sz="0" w:space="0" w:color="auto"/>
      </w:divBdr>
    </w:div>
    <w:div w:id="1670672326">
      <w:bodyDiv w:val="1"/>
      <w:marLeft w:val="0"/>
      <w:marRight w:val="0"/>
      <w:marTop w:val="0"/>
      <w:marBottom w:val="0"/>
      <w:divBdr>
        <w:top w:val="none" w:sz="0" w:space="0" w:color="auto"/>
        <w:left w:val="none" w:sz="0" w:space="0" w:color="auto"/>
        <w:bottom w:val="none" w:sz="0" w:space="0" w:color="auto"/>
        <w:right w:val="none" w:sz="0" w:space="0" w:color="auto"/>
      </w:divBdr>
      <w:divsChild>
        <w:div w:id="942877241">
          <w:marLeft w:val="0"/>
          <w:marRight w:val="0"/>
          <w:marTop w:val="0"/>
          <w:marBottom w:val="0"/>
          <w:divBdr>
            <w:top w:val="none" w:sz="0" w:space="0" w:color="auto"/>
            <w:left w:val="none" w:sz="0" w:space="0" w:color="auto"/>
            <w:bottom w:val="none" w:sz="0" w:space="0" w:color="auto"/>
            <w:right w:val="none" w:sz="0" w:space="0" w:color="auto"/>
          </w:divBdr>
          <w:divsChild>
            <w:div w:id="19449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052">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85588912">
      <w:bodyDiv w:val="1"/>
      <w:marLeft w:val="0"/>
      <w:marRight w:val="0"/>
      <w:marTop w:val="0"/>
      <w:marBottom w:val="0"/>
      <w:divBdr>
        <w:top w:val="none" w:sz="0" w:space="0" w:color="auto"/>
        <w:left w:val="none" w:sz="0" w:space="0" w:color="auto"/>
        <w:bottom w:val="none" w:sz="0" w:space="0" w:color="auto"/>
        <w:right w:val="none" w:sz="0" w:space="0" w:color="auto"/>
      </w:divBdr>
    </w:div>
    <w:div w:id="168751715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694842439">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16614044">
      <w:bodyDiv w:val="1"/>
      <w:marLeft w:val="0"/>
      <w:marRight w:val="0"/>
      <w:marTop w:val="0"/>
      <w:marBottom w:val="0"/>
      <w:divBdr>
        <w:top w:val="none" w:sz="0" w:space="0" w:color="auto"/>
        <w:left w:val="none" w:sz="0" w:space="0" w:color="auto"/>
        <w:bottom w:val="none" w:sz="0" w:space="0" w:color="auto"/>
        <w:right w:val="none" w:sz="0" w:space="0" w:color="auto"/>
      </w:divBdr>
    </w:div>
    <w:div w:id="1734506335">
      <w:bodyDiv w:val="1"/>
      <w:marLeft w:val="0"/>
      <w:marRight w:val="0"/>
      <w:marTop w:val="0"/>
      <w:marBottom w:val="0"/>
      <w:divBdr>
        <w:top w:val="none" w:sz="0" w:space="0" w:color="auto"/>
        <w:left w:val="none" w:sz="0" w:space="0" w:color="auto"/>
        <w:bottom w:val="none" w:sz="0" w:space="0" w:color="auto"/>
        <w:right w:val="none" w:sz="0" w:space="0" w:color="auto"/>
      </w:divBdr>
    </w:div>
    <w:div w:id="1738630401">
      <w:bodyDiv w:val="1"/>
      <w:marLeft w:val="0"/>
      <w:marRight w:val="0"/>
      <w:marTop w:val="0"/>
      <w:marBottom w:val="0"/>
      <w:divBdr>
        <w:top w:val="none" w:sz="0" w:space="0" w:color="auto"/>
        <w:left w:val="none" w:sz="0" w:space="0" w:color="auto"/>
        <w:bottom w:val="none" w:sz="0" w:space="0" w:color="auto"/>
        <w:right w:val="none" w:sz="0" w:space="0" w:color="auto"/>
      </w:divBdr>
    </w:div>
    <w:div w:id="1740665847">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4954527">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787920254">
      <w:bodyDiv w:val="1"/>
      <w:marLeft w:val="0"/>
      <w:marRight w:val="0"/>
      <w:marTop w:val="0"/>
      <w:marBottom w:val="0"/>
      <w:divBdr>
        <w:top w:val="none" w:sz="0" w:space="0" w:color="auto"/>
        <w:left w:val="none" w:sz="0" w:space="0" w:color="auto"/>
        <w:bottom w:val="none" w:sz="0" w:space="0" w:color="auto"/>
        <w:right w:val="none" w:sz="0" w:space="0" w:color="auto"/>
      </w:divBdr>
    </w:div>
    <w:div w:id="1791893755">
      <w:bodyDiv w:val="1"/>
      <w:marLeft w:val="0"/>
      <w:marRight w:val="0"/>
      <w:marTop w:val="0"/>
      <w:marBottom w:val="0"/>
      <w:divBdr>
        <w:top w:val="none" w:sz="0" w:space="0" w:color="auto"/>
        <w:left w:val="none" w:sz="0" w:space="0" w:color="auto"/>
        <w:bottom w:val="none" w:sz="0" w:space="0" w:color="auto"/>
        <w:right w:val="none" w:sz="0" w:space="0" w:color="auto"/>
      </w:divBdr>
    </w:div>
    <w:div w:id="1803182997">
      <w:bodyDiv w:val="1"/>
      <w:marLeft w:val="0"/>
      <w:marRight w:val="0"/>
      <w:marTop w:val="0"/>
      <w:marBottom w:val="0"/>
      <w:divBdr>
        <w:top w:val="none" w:sz="0" w:space="0" w:color="auto"/>
        <w:left w:val="none" w:sz="0" w:space="0" w:color="auto"/>
        <w:bottom w:val="none" w:sz="0" w:space="0" w:color="auto"/>
        <w:right w:val="none" w:sz="0" w:space="0" w:color="auto"/>
      </w:divBdr>
    </w:div>
    <w:div w:id="1816290229">
      <w:bodyDiv w:val="1"/>
      <w:marLeft w:val="0"/>
      <w:marRight w:val="0"/>
      <w:marTop w:val="0"/>
      <w:marBottom w:val="0"/>
      <w:divBdr>
        <w:top w:val="none" w:sz="0" w:space="0" w:color="auto"/>
        <w:left w:val="none" w:sz="0" w:space="0" w:color="auto"/>
        <w:bottom w:val="none" w:sz="0" w:space="0" w:color="auto"/>
        <w:right w:val="none" w:sz="0" w:space="0" w:color="auto"/>
      </w:divBdr>
    </w:div>
    <w:div w:id="1819031757">
      <w:bodyDiv w:val="1"/>
      <w:marLeft w:val="0"/>
      <w:marRight w:val="0"/>
      <w:marTop w:val="0"/>
      <w:marBottom w:val="0"/>
      <w:divBdr>
        <w:top w:val="none" w:sz="0" w:space="0" w:color="auto"/>
        <w:left w:val="none" w:sz="0" w:space="0" w:color="auto"/>
        <w:bottom w:val="none" w:sz="0" w:space="0" w:color="auto"/>
        <w:right w:val="none" w:sz="0" w:space="0" w:color="auto"/>
      </w:divBdr>
    </w:div>
    <w:div w:id="1822115054">
      <w:bodyDiv w:val="1"/>
      <w:marLeft w:val="0"/>
      <w:marRight w:val="0"/>
      <w:marTop w:val="0"/>
      <w:marBottom w:val="0"/>
      <w:divBdr>
        <w:top w:val="none" w:sz="0" w:space="0" w:color="auto"/>
        <w:left w:val="none" w:sz="0" w:space="0" w:color="auto"/>
        <w:bottom w:val="none" w:sz="0" w:space="0" w:color="auto"/>
        <w:right w:val="none" w:sz="0" w:space="0" w:color="auto"/>
      </w:divBdr>
    </w:div>
    <w:div w:id="1830245408">
      <w:bodyDiv w:val="1"/>
      <w:marLeft w:val="0"/>
      <w:marRight w:val="0"/>
      <w:marTop w:val="0"/>
      <w:marBottom w:val="0"/>
      <w:divBdr>
        <w:top w:val="none" w:sz="0" w:space="0" w:color="auto"/>
        <w:left w:val="none" w:sz="0" w:space="0" w:color="auto"/>
        <w:bottom w:val="none" w:sz="0" w:space="0" w:color="auto"/>
        <w:right w:val="none" w:sz="0" w:space="0" w:color="auto"/>
      </w:divBdr>
    </w:div>
    <w:div w:id="1832914874">
      <w:bodyDiv w:val="1"/>
      <w:marLeft w:val="0"/>
      <w:marRight w:val="0"/>
      <w:marTop w:val="0"/>
      <w:marBottom w:val="0"/>
      <w:divBdr>
        <w:top w:val="none" w:sz="0" w:space="0" w:color="auto"/>
        <w:left w:val="none" w:sz="0" w:space="0" w:color="auto"/>
        <w:bottom w:val="none" w:sz="0" w:space="0" w:color="auto"/>
        <w:right w:val="none" w:sz="0" w:space="0" w:color="auto"/>
      </w:divBdr>
    </w:div>
    <w:div w:id="1833646062">
      <w:bodyDiv w:val="1"/>
      <w:marLeft w:val="0"/>
      <w:marRight w:val="0"/>
      <w:marTop w:val="0"/>
      <w:marBottom w:val="0"/>
      <w:divBdr>
        <w:top w:val="none" w:sz="0" w:space="0" w:color="auto"/>
        <w:left w:val="none" w:sz="0" w:space="0" w:color="auto"/>
        <w:bottom w:val="none" w:sz="0" w:space="0" w:color="auto"/>
        <w:right w:val="none" w:sz="0" w:space="0" w:color="auto"/>
      </w:divBdr>
    </w:div>
    <w:div w:id="1835534411">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38109062">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842507767">
      <w:bodyDiv w:val="1"/>
      <w:marLeft w:val="0"/>
      <w:marRight w:val="0"/>
      <w:marTop w:val="0"/>
      <w:marBottom w:val="0"/>
      <w:divBdr>
        <w:top w:val="none" w:sz="0" w:space="0" w:color="auto"/>
        <w:left w:val="none" w:sz="0" w:space="0" w:color="auto"/>
        <w:bottom w:val="none" w:sz="0" w:space="0" w:color="auto"/>
        <w:right w:val="none" w:sz="0" w:space="0" w:color="auto"/>
      </w:divBdr>
    </w:div>
    <w:div w:id="1845591255">
      <w:bodyDiv w:val="1"/>
      <w:marLeft w:val="0"/>
      <w:marRight w:val="0"/>
      <w:marTop w:val="0"/>
      <w:marBottom w:val="0"/>
      <w:divBdr>
        <w:top w:val="none" w:sz="0" w:space="0" w:color="auto"/>
        <w:left w:val="none" w:sz="0" w:space="0" w:color="auto"/>
        <w:bottom w:val="none" w:sz="0" w:space="0" w:color="auto"/>
        <w:right w:val="none" w:sz="0" w:space="0" w:color="auto"/>
      </w:divBdr>
    </w:div>
    <w:div w:id="1847092716">
      <w:bodyDiv w:val="1"/>
      <w:marLeft w:val="0"/>
      <w:marRight w:val="0"/>
      <w:marTop w:val="0"/>
      <w:marBottom w:val="0"/>
      <w:divBdr>
        <w:top w:val="none" w:sz="0" w:space="0" w:color="auto"/>
        <w:left w:val="none" w:sz="0" w:space="0" w:color="auto"/>
        <w:bottom w:val="none" w:sz="0" w:space="0" w:color="auto"/>
        <w:right w:val="none" w:sz="0" w:space="0" w:color="auto"/>
      </w:divBdr>
    </w:div>
    <w:div w:id="1851065200">
      <w:bodyDiv w:val="1"/>
      <w:marLeft w:val="0"/>
      <w:marRight w:val="0"/>
      <w:marTop w:val="0"/>
      <w:marBottom w:val="0"/>
      <w:divBdr>
        <w:top w:val="none" w:sz="0" w:space="0" w:color="auto"/>
        <w:left w:val="none" w:sz="0" w:space="0" w:color="auto"/>
        <w:bottom w:val="none" w:sz="0" w:space="0" w:color="auto"/>
        <w:right w:val="none" w:sz="0" w:space="0" w:color="auto"/>
      </w:divBdr>
    </w:div>
    <w:div w:id="1852916190">
      <w:bodyDiv w:val="1"/>
      <w:marLeft w:val="0"/>
      <w:marRight w:val="0"/>
      <w:marTop w:val="0"/>
      <w:marBottom w:val="0"/>
      <w:divBdr>
        <w:top w:val="none" w:sz="0" w:space="0" w:color="auto"/>
        <w:left w:val="none" w:sz="0" w:space="0" w:color="auto"/>
        <w:bottom w:val="none" w:sz="0" w:space="0" w:color="auto"/>
        <w:right w:val="none" w:sz="0" w:space="0" w:color="auto"/>
      </w:divBdr>
    </w:div>
    <w:div w:id="1855800179">
      <w:bodyDiv w:val="1"/>
      <w:marLeft w:val="0"/>
      <w:marRight w:val="0"/>
      <w:marTop w:val="0"/>
      <w:marBottom w:val="0"/>
      <w:divBdr>
        <w:top w:val="none" w:sz="0" w:space="0" w:color="auto"/>
        <w:left w:val="none" w:sz="0" w:space="0" w:color="auto"/>
        <w:bottom w:val="none" w:sz="0" w:space="0" w:color="auto"/>
        <w:right w:val="none" w:sz="0" w:space="0" w:color="auto"/>
      </w:divBdr>
    </w:div>
    <w:div w:id="1867214651">
      <w:bodyDiv w:val="1"/>
      <w:marLeft w:val="0"/>
      <w:marRight w:val="0"/>
      <w:marTop w:val="0"/>
      <w:marBottom w:val="0"/>
      <w:divBdr>
        <w:top w:val="none" w:sz="0" w:space="0" w:color="auto"/>
        <w:left w:val="none" w:sz="0" w:space="0" w:color="auto"/>
        <w:bottom w:val="none" w:sz="0" w:space="0" w:color="auto"/>
        <w:right w:val="none" w:sz="0" w:space="0" w:color="auto"/>
      </w:divBdr>
    </w:div>
    <w:div w:id="1880892469">
      <w:bodyDiv w:val="1"/>
      <w:marLeft w:val="0"/>
      <w:marRight w:val="0"/>
      <w:marTop w:val="0"/>
      <w:marBottom w:val="0"/>
      <w:divBdr>
        <w:top w:val="none" w:sz="0" w:space="0" w:color="auto"/>
        <w:left w:val="none" w:sz="0" w:space="0" w:color="auto"/>
        <w:bottom w:val="none" w:sz="0" w:space="0" w:color="auto"/>
        <w:right w:val="none" w:sz="0" w:space="0" w:color="auto"/>
      </w:divBdr>
    </w:div>
    <w:div w:id="1889369076">
      <w:bodyDiv w:val="1"/>
      <w:marLeft w:val="0"/>
      <w:marRight w:val="0"/>
      <w:marTop w:val="0"/>
      <w:marBottom w:val="0"/>
      <w:divBdr>
        <w:top w:val="none" w:sz="0" w:space="0" w:color="auto"/>
        <w:left w:val="none" w:sz="0" w:space="0" w:color="auto"/>
        <w:bottom w:val="none" w:sz="0" w:space="0" w:color="auto"/>
        <w:right w:val="none" w:sz="0" w:space="0" w:color="auto"/>
      </w:divBdr>
    </w:div>
    <w:div w:id="1899852016">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19948360">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1358563">
      <w:bodyDiv w:val="1"/>
      <w:marLeft w:val="0"/>
      <w:marRight w:val="0"/>
      <w:marTop w:val="0"/>
      <w:marBottom w:val="0"/>
      <w:divBdr>
        <w:top w:val="none" w:sz="0" w:space="0" w:color="auto"/>
        <w:left w:val="none" w:sz="0" w:space="0" w:color="auto"/>
        <w:bottom w:val="none" w:sz="0" w:space="0" w:color="auto"/>
        <w:right w:val="none" w:sz="0" w:space="0" w:color="auto"/>
      </w:divBdr>
    </w:div>
    <w:div w:id="1953588335">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60723348">
      <w:bodyDiv w:val="1"/>
      <w:marLeft w:val="0"/>
      <w:marRight w:val="0"/>
      <w:marTop w:val="0"/>
      <w:marBottom w:val="0"/>
      <w:divBdr>
        <w:top w:val="none" w:sz="0" w:space="0" w:color="auto"/>
        <w:left w:val="none" w:sz="0" w:space="0" w:color="auto"/>
        <w:bottom w:val="none" w:sz="0" w:space="0" w:color="auto"/>
        <w:right w:val="none" w:sz="0" w:space="0" w:color="auto"/>
      </w:divBdr>
    </w:div>
    <w:div w:id="1970550121">
      <w:bodyDiv w:val="1"/>
      <w:marLeft w:val="0"/>
      <w:marRight w:val="0"/>
      <w:marTop w:val="0"/>
      <w:marBottom w:val="0"/>
      <w:divBdr>
        <w:top w:val="none" w:sz="0" w:space="0" w:color="auto"/>
        <w:left w:val="none" w:sz="0" w:space="0" w:color="auto"/>
        <w:bottom w:val="none" w:sz="0" w:space="0" w:color="auto"/>
        <w:right w:val="none" w:sz="0" w:space="0" w:color="auto"/>
      </w:divBdr>
    </w:div>
    <w:div w:id="1979798249">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88970234">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26664971">
      <w:bodyDiv w:val="1"/>
      <w:marLeft w:val="0"/>
      <w:marRight w:val="0"/>
      <w:marTop w:val="0"/>
      <w:marBottom w:val="0"/>
      <w:divBdr>
        <w:top w:val="none" w:sz="0" w:space="0" w:color="auto"/>
        <w:left w:val="none" w:sz="0" w:space="0" w:color="auto"/>
        <w:bottom w:val="none" w:sz="0" w:space="0" w:color="auto"/>
        <w:right w:val="none" w:sz="0" w:space="0" w:color="auto"/>
      </w:divBdr>
    </w:div>
    <w:div w:id="2032565453">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8860265">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13084911">
      <w:bodyDiv w:val="1"/>
      <w:marLeft w:val="0"/>
      <w:marRight w:val="0"/>
      <w:marTop w:val="0"/>
      <w:marBottom w:val="0"/>
      <w:divBdr>
        <w:top w:val="none" w:sz="0" w:space="0" w:color="auto"/>
        <w:left w:val="none" w:sz="0" w:space="0" w:color="auto"/>
        <w:bottom w:val="none" w:sz="0" w:space="0" w:color="auto"/>
        <w:right w:val="none" w:sz="0" w:space="0" w:color="auto"/>
      </w:divBdr>
    </w:div>
    <w:div w:id="2119908469">
      <w:bodyDiv w:val="1"/>
      <w:marLeft w:val="0"/>
      <w:marRight w:val="0"/>
      <w:marTop w:val="0"/>
      <w:marBottom w:val="0"/>
      <w:divBdr>
        <w:top w:val="none" w:sz="0" w:space="0" w:color="auto"/>
        <w:left w:val="none" w:sz="0" w:space="0" w:color="auto"/>
        <w:bottom w:val="none" w:sz="0" w:space="0" w:color="auto"/>
        <w:right w:val="none" w:sz="0" w:space="0" w:color="auto"/>
      </w:divBdr>
    </w:div>
    <w:div w:id="2121335031">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 w:id="2132748064">
      <w:bodyDiv w:val="1"/>
      <w:marLeft w:val="0"/>
      <w:marRight w:val="0"/>
      <w:marTop w:val="0"/>
      <w:marBottom w:val="0"/>
      <w:divBdr>
        <w:top w:val="none" w:sz="0" w:space="0" w:color="auto"/>
        <w:left w:val="none" w:sz="0" w:space="0" w:color="auto"/>
        <w:bottom w:val="none" w:sz="0" w:space="0" w:color="auto"/>
        <w:right w:val="none" w:sz="0" w:space="0" w:color="auto"/>
      </w:divBdr>
    </w:div>
    <w:div w:id="2138989351">
      <w:bodyDiv w:val="1"/>
      <w:marLeft w:val="0"/>
      <w:marRight w:val="0"/>
      <w:marTop w:val="0"/>
      <w:marBottom w:val="0"/>
      <w:divBdr>
        <w:top w:val="none" w:sz="0" w:space="0" w:color="auto"/>
        <w:left w:val="none" w:sz="0" w:space="0" w:color="auto"/>
        <w:bottom w:val="none" w:sz="0" w:space="0" w:color="auto"/>
        <w:right w:val="none" w:sz="0" w:space="0" w:color="auto"/>
      </w:divBdr>
    </w:div>
    <w:div w:id="2145803388">
      <w:bodyDiv w:val="1"/>
      <w:marLeft w:val="0"/>
      <w:marRight w:val="0"/>
      <w:marTop w:val="0"/>
      <w:marBottom w:val="0"/>
      <w:divBdr>
        <w:top w:val="none" w:sz="0" w:space="0" w:color="auto"/>
        <w:left w:val="none" w:sz="0" w:space="0" w:color="auto"/>
        <w:bottom w:val="none" w:sz="0" w:space="0" w:color="auto"/>
        <w:right w:val="none" w:sz="0" w:space="0" w:color="auto"/>
      </w:divBdr>
    </w:div>
    <w:div w:id="2146269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2foundation.org.au/grants/future2-make-the-difference-grants/" TargetMode="External"/><Relationship Id="rId18" Type="http://schemas.openxmlformats.org/officeDocument/2006/relationships/hyperlink" Target="http://www.schizy.org" TargetMode="External"/><Relationship Id="rId26" Type="http://schemas.openxmlformats.org/officeDocument/2006/relationships/hyperlink" Target="https://rosshouse.org.au/app/uploads/2025/07/RHA-Stategic-Plan-2025-2030-Final-Ver.pdf" TargetMode="External"/><Relationship Id="rId21" Type="http://schemas.openxmlformats.org/officeDocument/2006/relationships/hyperlink" Target="http://www.positivepowerfulparents.com.au" TargetMode="External"/><Relationship Id="rId34" Type="http://schemas.openxmlformats.org/officeDocument/2006/relationships/hyperlink" Target="mailto:junxia.xu@rosshouse.org.au" TargetMode="External"/><Relationship Id="rId7" Type="http://schemas.openxmlformats.org/officeDocument/2006/relationships/hyperlink" Target="https://openhousemelbourne.org/event/ross-house/" TargetMode="External"/><Relationship Id="rId12" Type="http://schemas.openxmlformats.org/officeDocument/2006/relationships/hyperlink" Target="https://cbf.org.au/grants/grants-available/" TargetMode="External"/><Relationship Id="rId17" Type="http://schemas.openxmlformats.org/officeDocument/2006/relationships/hyperlink" Target="mailto:rosshouse@rosshouse.org.au" TargetMode="External"/><Relationship Id="rId25" Type="http://schemas.openxmlformats.org/officeDocument/2006/relationships/hyperlink" Target="http://www.assisi.org.au" TargetMode="External"/><Relationship Id="rId33" Type="http://schemas.openxmlformats.org/officeDocument/2006/relationships/hyperlink" Target="mailto:r.jamesstrawhan@rosshouse.org.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housemelbourne.org/event/ross-house/" TargetMode="External"/><Relationship Id="rId20" Type="http://schemas.openxmlformats.org/officeDocument/2006/relationships/hyperlink" Target="http://www.linkonline.com.au" TargetMode="External"/><Relationship Id="rId29" Type="http://schemas.openxmlformats.org/officeDocument/2006/relationships/hyperlink" Target="mailto:rosshouse@rosshouse.org.au" TargetMode="External"/><Relationship Id="rId1" Type="http://schemas.openxmlformats.org/officeDocument/2006/relationships/customXml" Target="../customXml/item1.xml"/><Relationship Id="rId6" Type="http://schemas.openxmlformats.org/officeDocument/2006/relationships/hyperlink" Target="https://openhousemelbourne.org/event/ross-house/" TargetMode="External"/><Relationship Id="rId11" Type="http://schemas.openxmlformats.org/officeDocument/2006/relationships/hyperlink" Target="https://www.filipinocommunitycouncilofvic.org.au" TargetMode="External"/><Relationship Id="rId24" Type="http://schemas.openxmlformats.org/officeDocument/2006/relationships/hyperlink" Target="http://www.travellersaid.org.au/support-us/volunteer" TargetMode="External"/><Relationship Id="rId32" Type="http://schemas.openxmlformats.org/officeDocument/2006/relationships/hyperlink" Target="mailto:n.marchionda@rosshouse.org.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eeproject.org.au/how-you-can-help/tree-planting-dates/" TargetMode="External"/><Relationship Id="rId23" Type="http://schemas.openxmlformats.org/officeDocument/2006/relationships/hyperlink" Target="http://www.swwvic.org.au" TargetMode="External"/><Relationship Id="rId28" Type="http://schemas.openxmlformats.org/officeDocument/2006/relationships/hyperlink" Target="mailto:r.jamestrawhan@rosshouse.org.au" TargetMode="External"/><Relationship Id="rId36" Type="http://schemas.openxmlformats.org/officeDocument/2006/relationships/hyperlink" Target="mailto:rosshouse@rosshouse.org.au" TargetMode="External"/><Relationship Id="rId10" Type="http://schemas.openxmlformats.org/officeDocument/2006/relationships/hyperlink" Target="http://www.deafvictoria.org.au" TargetMode="External"/><Relationship Id="rId19" Type="http://schemas.openxmlformats.org/officeDocument/2006/relationships/hyperlink" Target="https://libraries.darebin.vic.gov.au/News-and-events/Events/Events-calendar/Eventbrite/Kind-Society-%E2%80%93-The-Disabled-Experience-of-Mental-Health-1383386519319" TargetMode="External"/><Relationship Id="rId31" Type="http://schemas.openxmlformats.org/officeDocument/2006/relationships/hyperlink" Target="mailto:michael.griffiths@rosshouse.org.au" TargetMode="External"/><Relationship Id="rId4" Type="http://schemas.openxmlformats.org/officeDocument/2006/relationships/settings" Target="settings.xml"/><Relationship Id="rId9" Type="http://schemas.openxmlformats.org/officeDocument/2006/relationships/hyperlink" Target="mailto:rosshouse@rosshouse.org.au" TargetMode="External"/><Relationship Id="rId14" Type="http://schemas.openxmlformats.org/officeDocument/2006/relationships/hyperlink" Target="https://sistersofcharityfoundation.org.au/applying-for-grants/" TargetMode="External"/><Relationship Id="rId22" Type="http://schemas.openxmlformats.org/officeDocument/2006/relationships/hyperlink" Target="http://www.clan.org.au" TargetMode="External"/><Relationship Id="rId27" Type="http://schemas.openxmlformats.org/officeDocument/2006/relationships/hyperlink" Target="https://openhousemelbourne.org/event/ross-house/" TargetMode="External"/><Relationship Id="rId30" Type="http://schemas.openxmlformats.org/officeDocument/2006/relationships/hyperlink" Target="mailto:rosshouse@rosshouse.org.au" TargetMode="External"/><Relationship Id="rId35" Type="http://schemas.openxmlformats.org/officeDocument/2006/relationships/hyperlink" Target="mailto:rosshouse@rosshouse.org.au" TargetMode="External"/><Relationship Id="rId8" Type="http://schemas.openxmlformats.org/officeDocument/2006/relationships/hyperlink" Target="https://bigbuild.vic.gov.au/__data/assets/pdf_file/0004/941386/MT-TH-Construction-Update-June-202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 Association</cp:lastModifiedBy>
  <cp:revision>2</cp:revision>
  <dcterms:created xsi:type="dcterms:W3CDTF">2025-07-02T02:16:00Z</dcterms:created>
  <dcterms:modified xsi:type="dcterms:W3CDTF">2025-07-02T02:16:00Z</dcterms:modified>
  <cp:category/>
</cp:coreProperties>
</file>